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8624"/>
      </w:tblGrid>
      <w:tr w:rsidR="007C4AD6" w:rsidRPr="00C70264" w14:paraId="5B0404F2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39ADC8FB" w14:textId="77777777" w:rsidR="007C4AD6" w:rsidRPr="00942BD3" w:rsidRDefault="0029025C" w:rsidP="00C70264">
            <w:pPr>
              <w:spacing w:line="240" w:lineRule="auto"/>
              <w:rPr>
                <w:rFonts w:ascii="PP Neue Montreal Book" w:hAnsi="PP Neue Montreal Book"/>
                <w:b/>
                <w:bCs/>
              </w:rPr>
            </w:pPr>
            <w:r w:rsidRPr="00942BD3">
              <w:rPr>
                <w:rFonts w:ascii="PP Neue Montreal Book" w:hAnsi="PP Neue Montreal Book"/>
                <w:b/>
                <w:bCs/>
              </w:rPr>
              <w:t>1) Applicant / Student Information</w:t>
            </w:r>
          </w:p>
        </w:tc>
      </w:tr>
      <w:tr w:rsidR="007C4AD6" w:rsidRPr="00C70264" w14:paraId="32BA64A3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A7DB" w14:textId="482C2C30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PP Neue Montreal Book" w:hAnsi="PP Neue Montreal Book"/>
              </w:rPr>
              <w:t>Student Full Name (as per Emirates ID</w:t>
            </w:r>
            <w:r w:rsidR="00560971" w:rsidRPr="00C70264">
              <w:rPr>
                <w:rFonts w:ascii="PP Neue Montreal Book" w:hAnsi="PP Neue Montreal Book"/>
              </w:rPr>
              <w:t>/Passport</w:t>
            </w:r>
            <w:r w:rsidRPr="00C70264">
              <w:rPr>
                <w:rFonts w:ascii="PP Neue Montreal Book" w:hAnsi="PP Neue Montreal Book"/>
              </w:rPr>
              <w:t>) (Required)</w:t>
            </w:r>
          </w:p>
        </w:tc>
      </w:tr>
      <w:tr w:rsidR="007C4AD6" w:rsidRPr="00C70264" w14:paraId="08484831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38028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PP Neue Montreal Book" w:hAnsi="PP Neue Montreal Book"/>
              </w:rPr>
              <w:t>Date of Birth (DD/MM/YYYY) (Required)</w:t>
            </w:r>
          </w:p>
        </w:tc>
      </w:tr>
      <w:tr w:rsidR="009F3DCD" w:rsidRPr="00C70264" w14:paraId="4CF3E6A0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9FB33" w14:textId="7DFBE2F2" w:rsidR="009F3DCD" w:rsidRPr="00C70264" w:rsidRDefault="009F3DCD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Segoe UI Symbol" w:hAnsi="Segoe UI Symbol" w:cs="Segoe UI Symbol"/>
              </w:rPr>
              <w:t>☐</w:t>
            </w:r>
            <w:r w:rsidRPr="00C70264">
              <w:rPr>
                <w:rFonts w:ascii="PP Neue Montreal Book" w:hAnsi="PP Neue Montreal Book"/>
              </w:rPr>
              <w:t xml:space="preserve"> Existing Student </w:t>
            </w:r>
          </w:p>
          <w:p w14:paraId="7C791A53" w14:textId="78151702" w:rsidR="009F3DCD" w:rsidRPr="00C70264" w:rsidRDefault="009F3DCD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Segoe UI Symbol" w:hAnsi="Segoe UI Symbol" w:cs="Segoe UI Symbol"/>
              </w:rPr>
              <w:t>☐</w:t>
            </w:r>
            <w:r w:rsidRPr="00C70264">
              <w:rPr>
                <w:rFonts w:ascii="PP Neue Montreal Book" w:hAnsi="PP Neue Montreal Book"/>
              </w:rPr>
              <w:t xml:space="preserve"> New Student </w:t>
            </w:r>
          </w:p>
        </w:tc>
      </w:tr>
      <w:tr w:rsidR="007C4AD6" w:rsidRPr="00C70264" w14:paraId="7E57BA14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6221E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PP Neue Montreal Book" w:hAnsi="PP Neue Montreal Book"/>
              </w:rPr>
              <w:t>Current School (Required)</w:t>
            </w:r>
          </w:p>
        </w:tc>
      </w:tr>
      <w:tr w:rsidR="007C4AD6" w:rsidRPr="00C70264" w14:paraId="0A9CF58F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A81A9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PP Neue Montreal Book" w:hAnsi="PP Neue Montreal Book"/>
              </w:rPr>
              <w:t>Current Grade/Year (Required)</w:t>
            </w:r>
          </w:p>
        </w:tc>
      </w:tr>
      <w:tr w:rsidR="007C4AD6" w:rsidRPr="00C70264" w14:paraId="0689B82A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5152A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PP Neue Montreal Book" w:hAnsi="PP Neue Montreal Book"/>
              </w:rPr>
              <w:t>Citizenship (Required)</w:t>
            </w:r>
          </w:p>
        </w:tc>
      </w:tr>
      <w:tr w:rsidR="007C4AD6" w:rsidRPr="00C70264" w14:paraId="59BF9BD7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AD6CE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PP Neue Montreal Book" w:hAnsi="PP Neue Montreal Book"/>
              </w:rPr>
              <w:t>Student Emirates ID Number (Required)</w:t>
            </w:r>
          </w:p>
        </w:tc>
      </w:tr>
      <w:tr w:rsidR="007C4AD6" w:rsidRPr="00C70264" w14:paraId="3C497D59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A5C73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PP Neue Montreal Book" w:hAnsi="PP Neue Montreal Book"/>
              </w:rPr>
              <w:t>Student Email Address (Required)</w:t>
            </w:r>
          </w:p>
        </w:tc>
      </w:tr>
      <w:tr w:rsidR="007C4AD6" w:rsidRPr="00C70264" w14:paraId="2D71642A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A8371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PP Neue Montreal Book" w:hAnsi="PP Neue Montreal Book"/>
              </w:rPr>
              <w:t>Student School’s ID Number (Required)</w:t>
            </w:r>
          </w:p>
        </w:tc>
      </w:tr>
      <w:tr w:rsidR="007C4AD6" w:rsidRPr="00C70264" w14:paraId="446DBEA8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721C5820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  <w:b/>
                <w:bCs/>
              </w:rPr>
            </w:pPr>
            <w:r w:rsidRPr="00C70264">
              <w:rPr>
                <w:rFonts w:ascii="PP Neue Montreal Book" w:hAnsi="PP Neue Montreal Book"/>
                <w:b/>
                <w:bCs/>
              </w:rPr>
              <w:t>2) Parent / Legal Guardian Information</w:t>
            </w:r>
          </w:p>
        </w:tc>
      </w:tr>
      <w:tr w:rsidR="007C4AD6" w:rsidRPr="00C70264" w14:paraId="1FCE079D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816C3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PP Neue Montreal Book" w:hAnsi="PP Neue Montreal Book"/>
              </w:rPr>
              <w:t>Full Name (Required)</w:t>
            </w:r>
          </w:p>
        </w:tc>
      </w:tr>
      <w:tr w:rsidR="007C4AD6" w:rsidRPr="00C70264" w14:paraId="297A0EB9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6E488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PP Neue Montreal Book" w:hAnsi="PP Neue Montreal Book"/>
              </w:rPr>
              <w:t>Relationship to Student (Required)</w:t>
            </w:r>
          </w:p>
        </w:tc>
      </w:tr>
      <w:tr w:rsidR="007C4AD6" w:rsidRPr="00C70264" w14:paraId="1B00231B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39677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PP Neue Montreal Book" w:hAnsi="PP Neue Montreal Book"/>
              </w:rPr>
              <w:t>Email Address (Required)</w:t>
            </w:r>
          </w:p>
        </w:tc>
      </w:tr>
      <w:tr w:rsidR="007C4AD6" w:rsidRPr="00C70264" w14:paraId="5A17368C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F8E69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PP Neue Montreal Book" w:hAnsi="PP Neue Montreal Book"/>
              </w:rPr>
              <w:t>Mobile Number (Required)</w:t>
            </w:r>
          </w:p>
        </w:tc>
      </w:tr>
      <w:tr w:rsidR="007C4AD6" w:rsidRPr="00C70264" w14:paraId="274B7452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481FC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PP Neue Montreal Book" w:hAnsi="PP Neue Montreal Book"/>
              </w:rPr>
              <w:t>Address</w:t>
            </w:r>
          </w:p>
        </w:tc>
      </w:tr>
      <w:tr w:rsidR="007C4AD6" w:rsidRPr="00C70264" w14:paraId="44083A76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14BA241D" w14:textId="4E5B66E2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  <w:b/>
                <w:bCs/>
              </w:rPr>
            </w:pPr>
            <w:r w:rsidRPr="00C70264">
              <w:rPr>
                <w:rFonts w:ascii="PP Neue Montreal Book" w:hAnsi="PP Neue Montreal Book"/>
                <w:b/>
                <w:bCs/>
              </w:rPr>
              <w:t>3) Scholarship Category &amp; Details (Select one option)</w:t>
            </w:r>
          </w:p>
        </w:tc>
      </w:tr>
      <w:tr w:rsidR="007C4AD6" w:rsidRPr="00C70264" w14:paraId="402CE9A2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7971D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Segoe UI Symbol" w:hAnsi="Segoe UI Symbol" w:cs="Segoe UI Symbol"/>
              </w:rPr>
              <w:t>☐</w:t>
            </w:r>
            <w:r w:rsidRPr="00C70264">
              <w:rPr>
                <w:rFonts w:ascii="PP Neue Montreal Book" w:hAnsi="PP Neue Montreal Book"/>
              </w:rPr>
              <w:t xml:space="preserve"> Emirati Student Academic Excellence Scholarship</w:t>
            </w:r>
          </w:p>
        </w:tc>
      </w:tr>
      <w:tr w:rsidR="007C4AD6" w:rsidRPr="00C70264" w14:paraId="5D809F67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BCB3D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Segoe UI Symbol" w:hAnsi="Segoe UI Symbol" w:cs="Segoe UI Symbol"/>
              </w:rPr>
              <w:t>☐</w:t>
            </w:r>
            <w:r w:rsidRPr="00C70264">
              <w:rPr>
                <w:rFonts w:ascii="PP Neue Montreal Book" w:hAnsi="PP Neue Montreal Book"/>
              </w:rPr>
              <w:t xml:space="preserve"> IBDP Academic Excellence for Year 12 and 13 or Grade 11 and 12</w:t>
            </w:r>
          </w:p>
        </w:tc>
      </w:tr>
      <w:tr w:rsidR="007C4AD6" w:rsidRPr="00C70264" w14:paraId="27CC8F10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00DC2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Segoe UI Symbol" w:hAnsi="Segoe UI Symbol" w:cs="Segoe UI Symbol"/>
              </w:rPr>
              <w:t>☐</w:t>
            </w:r>
            <w:r w:rsidRPr="00C70264">
              <w:rPr>
                <w:rFonts w:ascii="PP Neue Montreal Book" w:hAnsi="PP Neue Montreal Book"/>
              </w:rPr>
              <w:t xml:space="preserve"> Sports Recognition National or International</w:t>
            </w:r>
          </w:p>
        </w:tc>
      </w:tr>
      <w:tr w:rsidR="007C4AD6" w:rsidRPr="00C70264" w14:paraId="284D4CF2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92C81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Segoe UI Symbol" w:hAnsi="Segoe UI Symbol" w:cs="Segoe UI Symbol"/>
              </w:rPr>
              <w:t>☐</w:t>
            </w:r>
            <w:r w:rsidRPr="00C70264">
              <w:rPr>
                <w:rFonts w:ascii="PP Neue Montreal Book" w:hAnsi="PP Neue Montreal Book"/>
              </w:rPr>
              <w:t xml:space="preserve"> Talent Recognition</w:t>
            </w:r>
          </w:p>
        </w:tc>
      </w:tr>
      <w:tr w:rsidR="007C4AD6" w:rsidRPr="00C70264" w14:paraId="2EF1003D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B3914" w14:textId="77777777" w:rsidR="007C4AD6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Segoe UI Symbol" w:hAnsi="Segoe UI Symbol" w:cs="Segoe UI Symbol"/>
              </w:rPr>
              <w:t>☐</w:t>
            </w:r>
            <w:r w:rsidRPr="00C70264">
              <w:rPr>
                <w:rFonts w:ascii="PP Neue Montreal Book" w:hAnsi="PP Neue Montreal Book"/>
              </w:rPr>
              <w:t xml:space="preserve"> ___________</w:t>
            </w:r>
          </w:p>
          <w:p w14:paraId="388DB1F6" w14:textId="77777777" w:rsidR="00942BD3" w:rsidRPr="00C70264" w:rsidRDefault="00942BD3" w:rsidP="00C70264">
            <w:pPr>
              <w:spacing w:line="240" w:lineRule="auto"/>
              <w:rPr>
                <w:rFonts w:ascii="PP Neue Montreal Book" w:hAnsi="PP Neue Montreal Book"/>
              </w:rPr>
            </w:pPr>
          </w:p>
        </w:tc>
      </w:tr>
      <w:tr w:rsidR="007C4AD6" w:rsidRPr="00C70264" w14:paraId="79230F47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6EA2DDC7" w14:textId="08EA49AF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  <w:b/>
                <w:bCs/>
              </w:rPr>
            </w:pPr>
            <w:r w:rsidRPr="00C70264">
              <w:rPr>
                <w:rFonts w:ascii="PP Neue Montreal Book" w:hAnsi="PP Neue Montreal Book"/>
                <w:b/>
                <w:bCs/>
              </w:rPr>
              <w:lastRenderedPageBreak/>
              <w:t>4) Personal Statement (250–400 words) (Required)</w:t>
            </w:r>
          </w:p>
        </w:tc>
      </w:tr>
      <w:tr w:rsidR="007C4AD6" w:rsidRPr="00C70264" w14:paraId="259D7A7D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E1DE3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C70264" w14:paraId="734B231F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0CBE7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C70264" w14:paraId="2BFD65D8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F6409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C70264" w14:paraId="2467A668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8C844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C70264" w14:paraId="1E3658BA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7A51F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C70264" w14:paraId="7EEAB566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68F78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C70264" w14:paraId="1E19CECD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0D3DFCD9" w14:textId="75A2FFB1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  <w:b/>
                <w:bCs/>
              </w:rPr>
            </w:pPr>
            <w:r w:rsidRPr="00C70264">
              <w:rPr>
                <w:rFonts w:ascii="PP Neue Montreal Book" w:hAnsi="PP Neue Montreal Book"/>
                <w:b/>
                <w:bCs/>
              </w:rPr>
              <w:t xml:space="preserve">5) </w:t>
            </w:r>
            <w:r w:rsidR="00FB29C6" w:rsidRPr="00C70264">
              <w:rPr>
                <w:rFonts w:ascii="PP Neue Montreal Book" w:hAnsi="PP Neue Montreal Book"/>
                <w:b/>
                <w:bCs/>
              </w:rPr>
              <w:t xml:space="preserve">Recognition and </w:t>
            </w:r>
            <w:r w:rsidRPr="00C70264">
              <w:rPr>
                <w:rFonts w:ascii="PP Neue Montreal Book" w:hAnsi="PP Neue Montreal Book"/>
                <w:b/>
                <w:bCs/>
              </w:rPr>
              <w:t>Achievements Summary for Sports or Talent Scholarship Application</w:t>
            </w:r>
          </w:p>
        </w:tc>
      </w:tr>
      <w:tr w:rsidR="007C4AD6" w:rsidRPr="00C70264" w14:paraId="4E70EA98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F4A44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PP Neue Montreal Book" w:hAnsi="PP Neue Montreal Book"/>
              </w:rPr>
              <w:t>Date | Achievement / Title | Level | Result / Score / Position</w:t>
            </w:r>
          </w:p>
        </w:tc>
      </w:tr>
      <w:tr w:rsidR="007C4AD6" w:rsidRPr="00C70264" w14:paraId="4AAF23DA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4A587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C70264" w14:paraId="4C3B7995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F4D0B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C70264" w14:paraId="3D268DCE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20B43A1F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  <w:b/>
                <w:bCs/>
              </w:rPr>
            </w:pPr>
            <w:r w:rsidRPr="00C70264">
              <w:rPr>
                <w:rFonts w:ascii="PP Neue Montreal Book" w:hAnsi="PP Neue Montreal Book"/>
                <w:b/>
                <w:bCs/>
              </w:rPr>
              <w:t>6) Required Attachments</w:t>
            </w:r>
          </w:p>
        </w:tc>
      </w:tr>
      <w:tr w:rsidR="007C4AD6" w:rsidRPr="00C70264" w14:paraId="2288791A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AE9D0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Segoe UI Symbol" w:hAnsi="Segoe UI Symbol" w:cs="Segoe UI Symbol"/>
              </w:rPr>
              <w:t>☐</w:t>
            </w:r>
            <w:r w:rsidRPr="00C70264">
              <w:rPr>
                <w:rFonts w:ascii="PP Neue Montreal Book" w:hAnsi="PP Neue Montreal Book"/>
              </w:rPr>
              <w:t xml:space="preserve"> Parent/Legal Guardian Emirates ID (front &amp; back) – (Required)</w:t>
            </w:r>
          </w:p>
        </w:tc>
      </w:tr>
      <w:tr w:rsidR="007C4AD6" w:rsidRPr="00C70264" w14:paraId="0DCD36B1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A982F" w14:textId="59AA6772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Segoe UI Symbol" w:hAnsi="Segoe UI Symbol" w:cs="Segoe UI Symbol"/>
              </w:rPr>
              <w:t>☐</w:t>
            </w:r>
            <w:r w:rsidRPr="00C70264">
              <w:rPr>
                <w:rFonts w:ascii="PP Neue Montreal Book" w:hAnsi="PP Neue Montreal Book"/>
              </w:rPr>
              <w:t xml:space="preserve"> Student Emirates ID</w:t>
            </w:r>
            <w:r w:rsidR="009F0755">
              <w:rPr>
                <w:rFonts w:ascii="PP Neue Montreal Book" w:hAnsi="PP Neue Montreal Book"/>
              </w:rPr>
              <w:t>/</w:t>
            </w:r>
            <w:r w:rsidR="009F0755">
              <w:rPr>
                <w:rFonts w:ascii="PP Neue Montreal Book" w:hAnsi="PP Neue Montreal Book"/>
              </w:rPr>
              <w:t>Passport</w:t>
            </w:r>
            <w:r w:rsidRPr="00C70264">
              <w:rPr>
                <w:rFonts w:ascii="PP Neue Montreal Book" w:hAnsi="PP Neue Montreal Book"/>
              </w:rPr>
              <w:t xml:space="preserve"> (front &amp; back) – (Required)</w:t>
            </w:r>
          </w:p>
        </w:tc>
      </w:tr>
      <w:tr w:rsidR="007C4AD6" w:rsidRPr="00C70264" w14:paraId="6D6D4CFC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E232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Segoe UI Symbol" w:hAnsi="Segoe UI Symbol" w:cs="Segoe UI Symbol"/>
              </w:rPr>
              <w:t>☐</w:t>
            </w:r>
            <w:r w:rsidRPr="00C70264">
              <w:rPr>
                <w:rFonts w:ascii="PP Neue Montreal Book" w:hAnsi="PP Neue Montreal Book"/>
              </w:rPr>
              <w:t xml:space="preserve"> Passport-size photo – (Required)</w:t>
            </w:r>
          </w:p>
        </w:tc>
      </w:tr>
      <w:tr w:rsidR="007C4AD6" w:rsidRPr="00C70264" w14:paraId="55CC76AC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F61ED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Segoe UI Symbol" w:hAnsi="Segoe UI Symbol" w:cs="Segoe UI Symbol"/>
              </w:rPr>
              <w:t>☐</w:t>
            </w:r>
            <w:r w:rsidRPr="00C70264">
              <w:rPr>
                <w:rFonts w:ascii="PP Neue Montreal Book" w:hAnsi="PP Neue Montreal Book"/>
              </w:rPr>
              <w:t xml:space="preserve"> Achievements Proof – (Required for Sports and Talent)</w:t>
            </w:r>
          </w:p>
        </w:tc>
      </w:tr>
      <w:tr w:rsidR="007C4AD6" w:rsidRPr="00C70264" w14:paraId="0DCD303C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17975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Segoe UI Symbol" w:hAnsi="Segoe UI Symbol" w:cs="Segoe UI Symbol"/>
              </w:rPr>
              <w:t>☐</w:t>
            </w:r>
            <w:r w:rsidRPr="00C70264">
              <w:rPr>
                <w:rFonts w:ascii="PP Neue Montreal Book" w:hAnsi="PP Neue Montreal Book"/>
              </w:rPr>
              <w:t xml:space="preserve"> Additional supporting documents – (Optional)</w:t>
            </w:r>
          </w:p>
        </w:tc>
      </w:tr>
      <w:tr w:rsidR="007C4AD6" w:rsidRPr="00C70264" w14:paraId="4C9E2E0A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13C02027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  <w:b/>
                <w:bCs/>
              </w:rPr>
            </w:pPr>
            <w:r w:rsidRPr="00C70264">
              <w:rPr>
                <w:rFonts w:ascii="PP Neue Montreal Book" w:hAnsi="PP Neue Montreal Book"/>
                <w:b/>
                <w:bCs/>
              </w:rPr>
              <w:t>7) Declarations &amp; Consents</w:t>
            </w:r>
          </w:p>
        </w:tc>
      </w:tr>
      <w:tr w:rsidR="007C4AD6" w:rsidRPr="00C70264" w14:paraId="5625DEED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92679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Segoe UI Symbol" w:hAnsi="Segoe UI Symbol" w:cs="Segoe UI Symbol"/>
              </w:rPr>
              <w:t>☐</w:t>
            </w:r>
            <w:r w:rsidRPr="00C70264">
              <w:rPr>
                <w:rFonts w:ascii="PP Neue Montreal Book" w:hAnsi="PP Neue Montreal Book"/>
              </w:rPr>
              <w:t xml:space="preserve"> I confirm all information provided is true and accurate.</w:t>
            </w:r>
          </w:p>
        </w:tc>
      </w:tr>
      <w:tr w:rsidR="007C4AD6" w:rsidRPr="00C70264" w14:paraId="64431F15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0464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Segoe UI Symbol" w:hAnsi="Segoe UI Symbol" w:cs="Segoe UI Symbol"/>
              </w:rPr>
              <w:t>☐</w:t>
            </w:r>
            <w:r w:rsidRPr="00C70264">
              <w:rPr>
                <w:rFonts w:ascii="PP Neue Montreal Book" w:hAnsi="PP Neue Montreal Book"/>
              </w:rPr>
              <w:t xml:space="preserve"> I consent to record verification.</w:t>
            </w:r>
          </w:p>
        </w:tc>
      </w:tr>
      <w:tr w:rsidR="007C4AD6" w:rsidRPr="00C70264" w14:paraId="3958B081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4FA7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Segoe UI Symbol" w:hAnsi="Segoe UI Symbol" w:cs="Segoe UI Symbol"/>
              </w:rPr>
              <w:t>☐</w:t>
            </w:r>
            <w:r w:rsidRPr="00C70264">
              <w:rPr>
                <w:rFonts w:ascii="PP Neue Montreal Book" w:hAnsi="PP Neue Montreal Book"/>
              </w:rPr>
              <w:t xml:space="preserve"> I acknowledge incomplete applications will not be processed.</w:t>
            </w:r>
          </w:p>
        </w:tc>
      </w:tr>
      <w:tr w:rsidR="007C4AD6" w:rsidRPr="00C70264" w14:paraId="0DBD2B60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82200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Segoe UI Symbol" w:hAnsi="Segoe UI Symbol" w:cs="Segoe UI Symbol"/>
              </w:rPr>
              <w:t>☐</w:t>
            </w:r>
            <w:r w:rsidRPr="00C70264">
              <w:rPr>
                <w:rFonts w:ascii="PP Neue Montreal Book" w:hAnsi="PP Neue Montreal Book"/>
              </w:rPr>
              <w:t xml:space="preserve"> I agree to information use per school policies.</w:t>
            </w:r>
          </w:p>
        </w:tc>
      </w:tr>
      <w:tr w:rsidR="007C4AD6" w:rsidRPr="00C70264" w14:paraId="01FC3E0B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2D35BF65" w14:textId="77777777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  <w:b/>
                <w:bCs/>
              </w:rPr>
            </w:pPr>
            <w:r w:rsidRPr="00C70264">
              <w:rPr>
                <w:rFonts w:ascii="PP Neue Montreal Book" w:hAnsi="PP Neue Montreal Book"/>
                <w:b/>
                <w:bCs/>
              </w:rPr>
              <w:t>8) Signatures</w:t>
            </w:r>
          </w:p>
        </w:tc>
      </w:tr>
      <w:tr w:rsidR="007C4AD6" w:rsidRPr="00C70264" w14:paraId="19081189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4CFE3" w14:textId="0DA31ADD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PP Neue Montreal Book" w:hAnsi="PP Neue Montreal Book"/>
              </w:rPr>
              <w:t>Student Full Name: __________________   Date: __________________</w:t>
            </w:r>
          </w:p>
        </w:tc>
      </w:tr>
      <w:tr w:rsidR="007C4AD6" w:rsidRPr="00C70264" w14:paraId="2F686F16" w14:textId="77777777" w:rsidTr="00E012FE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5659F" w14:textId="166A261A" w:rsidR="007C4AD6" w:rsidRPr="00C70264" w:rsidRDefault="0029025C" w:rsidP="00C70264">
            <w:pPr>
              <w:spacing w:line="240" w:lineRule="auto"/>
              <w:rPr>
                <w:rFonts w:ascii="PP Neue Montreal Book" w:hAnsi="PP Neue Montreal Book"/>
              </w:rPr>
            </w:pPr>
            <w:r w:rsidRPr="00C70264">
              <w:rPr>
                <w:rFonts w:ascii="PP Neue Montreal Book" w:hAnsi="PP Neue Montreal Book"/>
              </w:rPr>
              <w:lastRenderedPageBreak/>
              <w:t>Parent/Guardian Name: __________________ Signature: __________________   Date: _____________</w:t>
            </w:r>
          </w:p>
        </w:tc>
      </w:tr>
    </w:tbl>
    <w:p w14:paraId="547A6F2A" w14:textId="77777777" w:rsidR="00B715E3" w:rsidRPr="00C70264" w:rsidRDefault="00B715E3" w:rsidP="00C70264">
      <w:pPr>
        <w:spacing w:line="240" w:lineRule="auto"/>
        <w:rPr>
          <w:rFonts w:ascii="PP Neue Montreal Book" w:hAnsi="PP Neue Montreal Book"/>
        </w:rPr>
      </w:pPr>
    </w:p>
    <w:p w14:paraId="0DB3FFF3" w14:textId="79F8C59A" w:rsidR="00341581" w:rsidRDefault="00341581" w:rsidP="00C70264">
      <w:pPr>
        <w:pStyle w:val="ListParagraph"/>
        <w:numPr>
          <w:ilvl w:val="0"/>
          <w:numId w:val="10"/>
        </w:numPr>
        <w:spacing w:line="240" w:lineRule="auto"/>
        <w:rPr>
          <w:rFonts w:ascii="PP Neue Montreal Book" w:hAnsi="PP Neue Montreal Book"/>
        </w:rPr>
      </w:pPr>
      <w:r w:rsidRPr="00C70264">
        <w:rPr>
          <w:rFonts w:ascii="PP Neue Montreal Book" w:hAnsi="PP Neue Montreal Book"/>
        </w:rPr>
        <w:t xml:space="preserve">Document size should not exceed 20 </w:t>
      </w:r>
      <w:proofErr w:type="gramStart"/>
      <w:r w:rsidRPr="00C70264">
        <w:rPr>
          <w:rFonts w:ascii="PP Neue Montreal Book" w:hAnsi="PP Neue Montreal Book"/>
        </w:rPr>
        <w:t>MB</w:t>
      </w:r>
      <w:proofErr w:type="gramEnd"/>
    </w:p>
    <w:p w14:paraId="72661DFC" w14:textId="5C42BCD6" w:rsidR="006F5C2E" w:rsidRPr="006F5C2E" w:rsidRDefault="006F5C2E" w:rsidP="00C70264">
      <w:pPr>
        <w:pStyle w:val="ListParagraph"/>
        <w:numPr>
          <w:ilvl w:val="0"/>
          <w:numId w:val="10"/>
        </w:numPr>
        <w:spacing w:line="240" w:lineRule="auto"/>
        <w:rPr>
          <w:rFonts w:ascii="PP Neue Montreal Book" w:hAnsi="PP Neue Montreal Book"/>
        </w:rPr>
      </w:pPr>
      <w:r w:rsidRPr="006F5C2E">
        <w:rPr>
          <w:rFonts w:ascii="PP Neue Montreal Book" w:hAnsi="PP Neue Montreal Book"/>
        </w:rPr>
        <w:t xml:space="preserve">Please make sure the attachment file name matches the description </w:t>
      </w:r>
      <w:proofErr w:type="gramStart"/>
      <w:r w:rsidRPr="006F5C2E">
        <w:rPr>
          <w:rFonts w:ascii="PP Neue Montreal Book" w:hAnsi="PP Neue Montreal Book"/>
        </w:rPr>
        <w:t>provided</w:t>
      </w:r>
      <w:proofErr w:type="gramEnd"/>
    </w:p>
    <w:p w14:paraId="3BF7A865" w14:textId="653484DC" w:rsidR="00341581" w:rsidRPr="00C70264" w:rsidRDefault="00341581" w:rsidP="00C70264">
      <w:pPr>
        <w:pStyle w:val="ListParagraph"/>
        <w:numPr>
          <w:ilvl w:val="0"/>
          <w:numId w:val="10"/>
        </w:numPr>
        <w:spacing w:line="240" w:lineRule="auto"/>
        <w:rPr>
          <w:rFonts w:ascii="PP Neue Montreal Book" w:hAnsi="PP Neue Montreal Book"/>
        </w:rPr>
      </w:pPr>
      <w:r w:rsidRPr="00C70264">
        <w:rPr>
          <w:rFonts w:ascii="PP Neue Montreal Book" w:hAnsi="PP Neue Montreal Book"/>
        </w:rPr>
        <w:t xml:space="preserve">Please fill in the form and send it along with the required </w:t>
      </w:r>
      <w:r w:rsidR="0040539A" w:rsidRPr="00C70264">
        <w:rPr>
          <w:rFonts w:ascii="PP Neue Montreal Book" w:hAnsi="PP Neue Montreal Book"/>
        </w:rPr>
        <w:t xml:space="preserve">attachments to </w:t>
      </w:r>
      <w:hyperlink r:id="rId11" w:history="1">
        <w:r w:rsidR="0040539A" w:rsidRPr="00C70264">
          <w:rPr>
            <w:rStyle w:val="Hyperlink"/>
            <w:rFonts w:ascii="PP Neue Montreal Book" w:hAnsi="PP Neue Montreal Book"/>
          </w:rPr>
          <w:t>Scholarships@UASDubai.ae</w:t>
        </w:r>
      </w:hyperlink>
      <w:r w:rsidRPr="00C70264">
        <w:rPr>
          <w:rFonts w:ascii="PP Neue Montreal Book" w:hAnsi="PP Neue Montreal Book"/>
        </w:rPr>
        <w:t xml:space="preserve"> </w:t>
      </w:r>
    </w:p>
    <w:p w14:paraId="18ED4A95" w14:textId="77777777" w:rsidR="00341581" w:rsidRPr="00C70264" w:rsidRDefault="00341581" w:rsidP="00C70264">
      <w:pPr>
        <w:pStyle w:val="ListParagraph"/>
        <w:spacing w:line="240" w:lineRule="auto"/>
        <w:rPr>
          <w:rFonts w:ascii="PP Neue Montreal Book" w:hAnsi="PP Neue Montreal Book"/>
        </w:rPr>
      </w:pPr>
    </w:p>
    <w:sectPr w:rsidR="00341581" w:rsidRPr="00C70264" w:rsidSect="00C7026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590D0" w14:textId="77777777" w:rsidR="00DC0860" w:rsidRDefault="00DC0860" w:rsidP="00FB29C6">
      <w:pPr>
        <w:spacing w:after="0" w:line="240" w:lineRule="auto"/>
      </w:pPr>
      <w:r>
        <w:separator/>
      </w:r>
    </w:p>
  </w:endnote>
  <w:endnote w:type="continuationSeparator" w:id="0">
    <w:p w14:paraId="7B53846F" w14:textId="77777777" w:rsidR="00DC0860" w:rsidRDefault="00DC0860" w:rsidP="00FB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P Neue Montreal Book">
    <w:altName w:val="Calibri"/>
    <w:panose1 w:val="00000000000000000000"/>
    <w:charset w:val="4D"/>
    <w:family w:val="auto"/>
    <w:notTrueType/>
    <w:pitch w:val="variable"/>
    <w:sig w:usb0="00000207" w:usb1="02000001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35E26" w14:textId="1E35B4D8" w:rsidR="006F5C2E" w:rsidRDefault="006F5C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D678130" wp14:editId="0ECD88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655988385" name="Text Box 2" descr="Confidential - External Al-Futtaim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497BD" w14:textId="7BBE289D" w:rsidR="006F5C2E" w:rsidRPr="006F5C2E" w:rsidRDefault="006F5C2E" w:rsidP="006F5C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5C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External Al-Futtaim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781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External Al-Futtaim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6A8497BD" w14:textId="7BBE289D" w:rsidR="006F5C2E" w:rsidRPr="006F5C2E" w:rsidRDefault="006F5C2E" w:rsidP="006F5C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5C2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External Al-Futtaim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74EC0" w14:textId="42C63E91" w:rsidR="0040539A" w:rsidRDefault="006F5C2E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5B0862" wp14:editId="62026A7E">
              <wp:simplePos x="1143000" y="9277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699894516" name="Text Box 3" descr="Confidential - External Al-Futtaim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540F1B" w14:textId="2AD4792B" w:rsidR="006F5C2E" w:rsidRPr="006F5C2E" w:rsidRDefault="006F5C2E" w:rsidP="006F5C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5C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External Al-Futtaim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B08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External Al-Futtaim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3540F1B" w14:textId="2AD4792B" w:rsidR="006F5C2E" w:rsidRPr="006F5C2E" w:rsidRDefault="006F5C2E" w:rsidP="006F5C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5C2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External Al-Futtaim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6966676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0539A">
          <w:fldChar w:fldCharType="begin"/>
        </w:r>
        <w:r w:rsidR="0040539A">
          <w:instrText xml:space="preserve"> PAGE   \* MERGEFORMAT </w:instrText>
        </w:r>
        <w:r w:rsidR="0040539A">
          <w:fldChar w:fldCharType="separate"/>
        </w:r>
        <w:r w:rsidR="0040539A">
          <w:rPr>
            <w:noProof/>
          </w:rPr>
          <w:t>2</w:t>
        </w:r>
        <w:r w:rsidR="0040539A">
          <w:rPr>
            <w:noProof/>
          </w:rPr>
          <w:fldChar w:fldCharType="end"/>
        </w:r>
      </w:sdtContent>
    </w:sdt>
  </w:p>
  <w:p w14:paraId="45C2EAF8" w14:textId="77777777" w:rsidR="00FB29C6" w:rsidRDefault="00FB29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69D65" w14:textId="710037F0" w:rsidR="006F5C2E" w:rsidRDefault="006F5C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06EEB20" wp14:editId="6575219C">
              <wp:simplePos x="1143000" y="9439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763568490" name="Text Box 1" descr="Confidential - External Al-Futtaim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487AB" w14:textId="309573F4" w:rsidR="006F5C2E" w:rsidRPr="006F5C2E" w:rsidRDefault="006F5C2E" w:rsidP="006F5C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5C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External Al-Futtaim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EEB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External Al-Futtaim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AC487AB" w14:textId="309573F4" w:rsidR="006F5C2E" w:rsidRPr="006F5C2E" w:rsidRDefault="006F5C2E" w:rsidP="006F5C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5C2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External Al-Futtaim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990E6" w14:textId="77777777" w:rsidR="00DC0860" w:rsidRDefault="00DC0860" w:rsidP="00FB29C6">
      <w:pPr>
        <w:spacing w:after="0" w:line="240" w:lineRule="auto"/>
      </w:pPr>
      <w:r>
        <w:separator/>
      </w:r>
    </w:p>
  </w:footnote>
  <w:footnote w:type="continuationSeparator" w:id="0">
    <w:p w14:paraId="6F306739" w14:textId="77777777" w:rsidR="00DC0860" w:rsidRDefault="00DC0860" w:rsidP="00FB2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34233" w14:textId="51101E47" w:rsidR="0040539A" w:rsidRDefault="00C7026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665984" wp14:editId="19D99DC3">
          <wp:simplePos x="0" y="0"/>
          <wp:positionH relativeFrom="column">
            <wp:posOffset>0</wp:posOffset>
          </wp:positionH>
          <wp:positionV relativeFrom="paragraph">
            <wp:posOffset>-307731</wp:posOffset>
          </wp:positionV>
          <wp:extent cx="5486400" cy="1131570"/>
          <wp:effectExtent l="0" t="0" r="0" b="0"/>
          <wp:wrapThrough wrapText="bothSides">
            <wp:wrapPolygon edited="0">
              <wp:start x="0" y="0"/>
              <wp:lineTo x="0" y="21333"/>
              <wp:lineTo x="21550" y="21333"/>
              <wp:lineTo x="21550" y="0"/>
              <wp:lineTo x="0" y="0"/>
            </wp:wrapPolygon>
          </wp:wrapThrough>
          <wp:docPr id="2053650474" name="Picture 1" descr="A blue and white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650474" name="Picture 1" descr="A blue and white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31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2A06E6" w14:textId="77777777" w:rsidR="00FB29C6" w:rsidRDefault="00FB29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C1C38" w14:textId="1FE64AE7" w:rsidR="00C70264" w:rsidRDefault="00C70264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697CA63" wp14:editId="14DD6E4A">
          <wp:simplePos x="0" y="0"/>
          <wp:positionH relativeFrom="column">
            <wp:posOffset>0</wp:posOffset>
          </wp:positionH>
          <wp:positionV relativeFrom="paragraph">
            <wp:posOffset>-342900</wp:posOffset>
          </wp:positionV>
          <wp:extent cx="5486400" cy="1131570"/>
          <wp:effectExtent l="0" t="0" r="0" b="0"/>
          <wp:wrapSquare wrapText="bothSides"/>
          <wp:docPr id="372609669" name="Picture 1" descr="A blue and white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650474" name="Picture 1" descr="A blue and white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31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A5B6743"/>
    <w:multiLevelType w:val="hybridMultilevel"/>
    <w:tmpl w:val="3A2C2134"/>
    <w:lvl w:ilvl="0" w:tplc="D4A8A99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612575">
    <w:abstractNumId w:val="8"/>
  </w:num>
  <w:num w:numId="2" w16cid:durableId="367879220">
    <w:abstractNumId w:val="6"/>
  </w:num>
  <w:num w:numId="3" w16cid:durableId="2094273661">
    <w:abstractNumId w:val="5"/>
  </w:num>
  <w:num w:numId="4" w16cid:durableId="1639451251">
    <w:abstractNumId w:val="4"/>
  </w:num>
  <w:num w:numId="5" w16cid:durableId="1487210307">
    <w:abstractNumId w:val="7"/>
  </w:num>
  <w:num w:numId="6" w16cid:durableId="417093028">
    <w:abstractNumId w:val="3"/>
  </w:num>
  <w:num w:numId="7" w16cid:durableId="554781772">
    <w:abstractNumId w:val="2"/>
  </w:num>
  <w:num w:numId="8" w16cid:durableId="1979413090">
    <w:abstractNumId w:val="1"/>
  </w:num>
  <w:num w:numId="9" w16cid:durableId="1595279701">
    <w:abstractNumId w:val="0"/>
  </w:num>
  <w:num w:numId="10" w16cid:durableId="2791434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BC9"/>
    <w:rsid w:val="00034616"/>
    <w:rsid w:val="0006063C"/>
    <w:rsid w:val="00112CDF"/>
    <w:rsid w:val="00123AF8"/>
    <w:rsid w:val="0015074B"/>
    <w:rsid w:val="0022368B"/>
    <w:rsid w:val="0029025C"/>
    <w:rsid w:val="0029639D"/>
    <w:rsid w:val="00326F90"/>
    <w:rsid w:val="00341581"/>
    <w:rsid w:val="0040539A"/>
    <w:rsid w:val="005015AC"/>
    <w:rsid w:val="00560971"/>
    <w:rsid w:val="006F5C2E"/>
    <w:rsid w:val="007C4AD6"/>
    <w:rsid w:val="007D5162"/>
    <w:rsid w:val="00941EEC"/>
    <w:rsid w:val="00942BD3"/>
    <w:rsid w:val="009F0755"/>
    <w:rsid w:val="009F3DCD"/>
    <w:rsid w:val="00AA1D8D"/>
    <w:rsid w:val="00B47730"/>
    <w:rsid w:val="00B52D85"/>
    <w:rsid w:val="00B715E3"/>
    <w:rsid w:val="00C70264"/>
    <w:rsid w:val="00CB0664"/>
    <w:rsid w:val="00CC5A03"/>
    <w:rsid w:val="00D07B26"/>
    <w:rsid w:val="00D11B40"/>
    <w:rsid w:val="00DC0860"/>
    <w:rsid w:val="00E012FE"/>
    <w:rsid w:val="00E731C4"/>
    <w:rsid w:val="00FB29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0220FF"/>
  <w14:defaultImageDpi w14:val="300"/>
  <w15:docId w15:val="{110DCE95-4648-417A-8FBA-C561F943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415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holarships@UASDubai.a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861271-69cb-4ee9-a915-daeade0ba6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2E3D02EA5BBD4A8F6FBA3CA2F28692" ma:contentTypeVersion="11" ma:contentTypeDescription="Create a new document." ma:contentTypeScope="" ma:versionID="62af66883341967776e997512602556f">
  <xsd:schema xmlns:xsd="http://www.w3.org/2001/XMLSchema" xmlns:xs="http://www.w3.org/2001/XMLSchema" xmlns:p="http://schemas.microsoft.com/office/2006/metadata/properties" xmlns:ns3="b0861271-69cb-4ee9-a915-daeade0ba6d6" targetNamespace="http://schemas.microsoft.com/office/2006/metadata/properties" ma:root="true" ma:fieldsID="d293a8af491cbfd3304a18059a72908a" ns3:_="">
    <xsd:import namespace="b0861271-69cb-4ee9-a915-daeade0ba6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61271-69cb-4ee9-a915-daeade0ba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5B8EDC-487E-4B2C-8682-CB23056C5CCB}">
  <ds:schemaRefs>
    <ds:schemaRef ds:uri="http://schemas.microsoft.com/office/2006/metadata/properties"/>
    <ds:schemaRef ds:uri="http://schemas.microsoft.com/office/infopath/2007/PartnerControls"/>
    <ds:schemaRef ds:uri="b0861271-69cb-4ee9-a915-daeade0ba6d6"/>
  </ds:schemaRefs>
</ds:datastoreItem>
</file>

<file path=customXml/itemProps3.xml><?xml version="1.0" encoding="utf-8"?>
<ds:datastoreItem xmlns:ds="http://schemas.openxmlformats.org/officeDocument/2006/customXml" ds:itemID="{9FD726D1-27A7-43A5-98DC-A81168C334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E1901E-342C-4E28-A607-E6680FB0E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61271-69cb-4ee9-a915-daeade0ba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Alpeshkumar Godhani-Business Partner</cp:lastModifiedBy>
  <cp:revision>6</cp:revision>
  <dcterms:created xsi:type="dcterms:W3CDTF">2026-02-27T07:39:00Z</dcterms:created>
  <dcterms:modified xsi:type="dcterms:W3CDTF">2026-02-27T10:34:00Z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0x010100D62E3D02EA5BBD4A8F6FBA3CA2F28692</vt:lpwstr>
  </property>
  <property fmtid="{D5CDD505-2E9C-101B-9397-08002B2CF9AE}" pid="3" name="ClassificationContentMarkingFooterShapeIds">
    <vt:lpwstr>691deb6a,62b460a1,29b78af4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Confidential - External Al-Futtaim</vt:lpwstr>
  </property>
  <property fmtid="{D5CDD505-2E9C-101B-9397-08002B2CF9AE}" pid="6" name="MSIP_Label_58fbed80-72d0-4b8d-b688-a17c05b1b4f3_Enabled">
    <vt:lpwstr>true</vt:lpwstr>
  </property>
  <property fmtid="{D5CDD505-2E9C-101B-9397-08002B2CF9AE}" pid="7" name="MSIP_Label_58fbed80-72d0-4b8d-b688-a17c05b1b4f3_SetDate">
    <vt:lpwstr>2026-02-27T10:28:54Z</vt:lpwstr>
  </property>
  <property fmtid="{D5CDD505-2E9C-101B-9397-08002B2CF9AE}" pid="8" name="MSIP_Label_58fbed80-72d0-4b8d-b688-a17c05b1b4f3_Method">
    <vt:lpwstr>Standard</vt:lpwstr>
  </property>
  <property fmtid="{D5CDD505-2E9C-101B-9397-08002B2CF9AE}" pid="9" name="MSIP_Label_58fbed80-72d0-4b8d-b688-a17c05b1b4f3_Name">
    <vt:lpwstr>Confidential External</vt:lpwstr>
  </property>
  <property fmtid="{D5CDD505-2E9C-101B-9397-08002B2CF9AE}" pid="10" name="MSIP_Label_58fbed80-72d0-4b8d-b688-a17c05b1b4f3_SiteId">
    <vt:lpwstr>79ddd250-40e1-4d41-ba0f-c9e9849725cb</vt:lpwstr>
  </property>
  <property fmtid="{D5CDD505-2E9C-101B-9397-08002B2CF9AE}" pid="11" name="MSIP_Label_58fbed80-72d0-4b8d-b688-a17c05b1b4f3_ActionId">
    <vt:lpwstr>6580105f-7767-44fe-9a4b-f22ee97e28b8</vt:lpwstr>
  </property>
  <property fmtid="{D5CDD505-2E9C-101B-9397-08002B2CF9AE}" pid="12" name="MSIP_Label_58fbed80-72d0-4b8d-b688-a17c05b1b4f3_ContentBits">
    <vt:lpwstr>2</vt:lpwstr>
  </property>
</Properties>
</file>