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700"/>
        <w:gridCol w:w="4924"/>
      </w:tblGrid>
      <w:tr w:rsidR="007C4AD6" w:rsidRPr="00C70264" w14:paraId="5B0404F2" w14:textId="77777777" w:rsidTr="00E012FE">
        <w:tc>
          <w:tcPr>
            <w:tcW w:w="8624" w:type="dxa"/>
            <w:gridSpan w:val="2"/>
            <w:tcBorders>
              <w:top w:val="single" w:sz="6" w:space="0" w:color="000000"/>
              <w:left w:val="single" w:sz="6" w:space="0" w:color="000000"/>
              <w:bottom w:val="single" w:sz="6" w:space="0" w:color="000000"/>
              <w:right w:val="single" w:sz="6" w:space="0" w:color="000000"/>
            </w:tcBorders>
            <w:shd w:val="clear" w:color="auto" w:fill="293476"/>
          </w:tcPr>
          <w:p w14:paraId="39ADC8FB" w14:textId="77777777" w:rsidR="007C4AD6" w:rsidRPr="00942BD3" w:rsidRDefault="0029025C" w:rsidP="00C70264">
            <w:pPr>
              <w:spacing w:line="240" w:lineRule="auto"/>
              <w:rPr>
                <w:rFonts w:ascii="PP Neue Montreal Book" w:hAnsi="PP Neue Montreal Book"/>
                <w:b/>
                <w:bCs/>
              </w:rPr>
            </w:pPr>
            <w:r w:rsidRPr="00942BD3">
              <w:rPr>
                <w:rFonts w:ascii="PP Neue Montreal Book" w:hAnsi="PP Neue Montreal Book"/>
                <w:b/>
                <w:bCs/>
              </w:rPr>
              <w:t>1) Applicant / Student Information</w:t>
            </w:r>
          </w:p>
        </w:tc>
      </w:tr>
      <w:tr w:rsidR="007C4AD6" w:rsidRPr="00C70264" w14:paraId="32BA64A3"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443EA7DB" w14:textId="482C2C30" w:rsidR="007C4AD6" w:rsidRPr="00C70264" w:rsidRDefault="0029025C" w:rsidP="00C70264">
            <w:pPr>
              <w:spacing w:line="240" w:lineRule="auto"/>
              <w:rPr>
                <w:rFonts w:ascii="PP Neue Montreal Book" w:hAnsi="PP Neue Montreal Book"/>
              </w:rPr>
            </w:pPr>
            <w:r w:rsidRPr="00C70264">
              <w:rPr>
                <w:rFonts w:ascii="PP Neue Montreal Book" w:hAnsi="PP Neue Montreal Book"/>
              </w:rPr>
              <w:t>Student Full Name (as per Emirates ID</w:t>
            </w:r>
            <w:r w:rsidR="00560971" w:rsidRPr="00C70264">
              <w:rPr>
                <w:rFonts w:ascii="PP Neue Montreal Book" w:hAnsi="PP Neue Montreal Book"/>
              </w:rPr>
              <w:t>/Passport</w:t>
            </w:r>
            <w:r w:rsidRPr="00C70264">
              <w:rPr>
                <w:rFonts w:ascii="PP Neue Montreal Book" w:hAnsi="PP Neue Montreal Book"/>
              </w:rPr>
              <w:t>) (Required)</w:t>
            </w:r>
          </w:p>
        </w:tc>
      </w:tr>
      <w:tr w:rsidR="007C4AD6" w:rsidRPr="00C70264" w14:paraId="08484831"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33B38028" w14:textId="77777777" w:rsidR="007C4AD6" w:rsidRPr="00C70264" w:rsidRDefault="0029025C" w:rsidP="00C70264">
            <w:pPr>
              <w:spacing w:line="240" w:lineRule="auto"/>
              <w:rPr>
                <w:rFonts w:ascii="PP Neue Montreal Book" w:hAnsi="PP Neue Montreal Book"/>
              </w:rPr>
            </w:pPr>
            <w:r w:rsidRPr="00C70264">
              <w:rPr>
                <w:rFonts w:ascii="PP Neue Montreal Book" w:hAnsi="PP Neue Montreal Book"/>
              </w:rPr>
              <w:t>Date of Birth (DD/MM/YYYY) (Required)</w:t>
            </w:r>
          </w:p>
        </w:tc>
      </w:tr>
      <w:tr w:rsidR="00BA0784" w:rsidRPr="00C70264" w14:paraId="4CF3E6A0" w14:textId="301DB0C2" w:rsidTr="00BA0784">
        <w:trPr>
          <w:trHeight w:val="363"/>
        </w:trPr>
        <w:tc>
          <w:tcPr>
            <w:tcW w:w="3700" w:type="dxa"/>
            <w:tcBorders>
              <w:top w:val="single" w:sz="6" w:space="0" w:color="000000"/>
              <w:left w:val="single" w:sz="6" w:space="0" w:color="000000"/>
              <w:bottom w:val="single" w:sz="6" w:space="0" w:color="000000"/>
              <w:right w:val="single" w:sz="4" w:space="0" w:color="auto"/>
            </w:tcBorders>
          </w:tcPr>
          <w:p w14:paraId="7C791A53" w14:textId="20CE2E28" w:rsidR="00BA0784" w:rsidRPr="00C70264" w:rsidRDefault="00BA0784" w:rsidP="000C2E09">
            <w:pPr>
              <w:spacing w:line="240" w:lineRule="auto"/>
              <w:rPr>
                <w:rFonts w:ascii="PP Neue Montreal Book" w:hAnsi="PP Neue Montreal Book"/>
              </w:rPr>
            </w:pPr>
            <w:r w:rsidRPr="00C70264">
              <w:rPr>
                <w:rFonts w:ascii="Segoe UI Symbol" w:hAnsi="Segoe UI Symbol" w:cs="Segoe UI Symbol"/>
              </w:rPr>
              <w:t>☐</w:t>
            </w:r>
            <w:r w:rsidRPr="00C70264">
              <w:rPr>
                <w:rFonts w:ascii="PP Neue Montreal Book" w:hAnsi="PP Neue Montreal Book"/>
              </w:rPr>
              <w:t xml:space="preserve"> Existing Student </w:t>
            </w:r>
          </w:p>
        </w:tc>
        <w:tc>
          <w:tcPr>
            <w:tcW w:w="4924" w:type="dxa"/>
            <w:tcBorders>
              <w:top w:val="single" w:sz="6" w:space="0" w:color="000000"/>
              <w:left w:val="single" w:sz="4" w:space="0" w:color="auto"/>
              <w:bottom w:val="single" w:sz="6" w:space="0" w:color="000000"/>
              <w:right w:val="single" w:sz="6" w:space="0" w:color="000000"/>
            </w:tcBorders>
          </w:tcPr>
          <w:p w14:paraId="7E12E17B" w14:textId="1611905C" w:rsidR="00BA0784" w:rsidRPr="00C70264" w:rsidRDefault="007A2146" w:rsidP="00BA0784">
            <w:pPr>
              <w:spacing w:line="240" w:lineRule="auto"/>
              <w:rPr>
                <w:rFonts w:ascii="PP Neue Montreal Book" w:hAnsi="PP Neue Montreal Book"/>
              </w:rPr>
            </w:pPr>
            <w:r w:rsidRPr="00C70264">
              <w:rPr>
                <w:rFonts w:ascii="Segoe UI Symbol" w:hAnsi="Segoe UI Symbol" w:cs="Segoe UI Symbol"/>
              </w:rPr>
              <w:t>☐</w:t>
            </w:r>
            <w:r w:rsidRPr="00C70264">
              <w:rPr>
                <w:rFonts w:ascii="PP Neue Montreal Book" w:hAnsi="PP Neue Montreal Book"/>
              </w:rPr>
              <w:t xml:space="preserve"> </w:t>
            </w:r>
            <w:r>
              <w:rPr>
                <w:rFonts w:ascii="PP Neue Montreal Book" w:hAnsi="PP Neue Montreal Book"/>
              </w:rPr>
              <w:t>New</w:t>
            </w:r>
            <w:r w:rsidRPr="00C70264">
              <w:rPr>
                <w:rFonts w:ascii="PP Neue Montreal Book" w:hAnsi="PP Neue Montreal Book"/>
              </w:rPr>
              <w:t xml:space="preserve"> Student</w:t>
            </w:r>
          </w:p>
        </w:tc>
      </w:tr>
      <w:tr w:rsidR="00BA0784" w:rsidRPr="00C70264" w14:paraId="7E57BA14" w14:textId="28CEEF46" w:rsidTr="00BA0784">
        <w:tc>
          <w:tcPr>
            <w:tcW w:w="3700" w:type="dxa"/>
            <w:tcBorders>
              <w:top w:val="single" w:sz="6" w:space="0" w:color="000000"/>
              <w:left w:val="single" w:sz="6" w:space="0" w:color="000000"/>
              <w:bottom w:val="single" w:sz="6" w:space="0" w:color="000000"/>
              <w:right w:val="single" w:sz="4" w:space="0" w:color="auto"/>
            </w:tcBorders>
          </w:tcPr>
          <w:p w14:paraId="5806221E" w14:textId="77777777" w:rsidR="00BA0784" w:rsidRPr="00C70264" w:rsidRDefault="00BA0784" w:rsidP="00C70264">
            <w:pPr>
              <w:spacing w:line="240" w:lineRule="auto"/>
              <w:rPr>
                <w:rFonts w:ascii="PP Neue Montreal Book" w:hAnsi="PP Neue Montreal Book"/>
              </w:rPr>
            </w:pPr>
            <w:r w:rsidRPr="00C70264">
              <w:rPr>
                <w:rFonts w:ascii="PP Neue Montreal Book" w:hAnsi="PP Neue Montreal Book"/>
              </w:rPr>
              <w:t>Current School (Required)</w:t>
            </w:r>
          </w:p>
        </w:tc>
        <w:tc>
          <w:tcPr>
            <w:tcW w:w="4924" w:type="dxa"/>
            <w:tcBorders>
              <w:top w:val="single" w:sz="6" w:space="0" w:color="000000"/>
              <w:left w:val="single" w:sz="4" w:space="0" w:color="auto"/>
              <w:bottom w:val="single" w:sz="6" w:space="0" w:color="000000"/>
              <w:right w:val="single" w:sz="6" w:space="0" w:color="000000"/>
            </w:tcBorders>
          </w:tcPr>
          <w:p w14:paraId="25BE10CC" w14:textId="16A08B99" w:rsidR="00BA0784" w:rsidRPr="00C70264" w:rsidRDefault="004508D6" w:rsidP="00BA0784">
            <w:pPr>
              <w:spacing w:line="240" w:lineRule="auto"/>
              <w:rPr>
                <w:rFonts w:ascii="PP Neue Montreal Book" w:hAnsi="PP Neue Montreal Book"/>
              </w:rPr>
            </w:pPr>
            <w:r w:rsidRPr="00752DC1">
              <w:rPr>
                <w:rFonts w:ascii="PP Neue Montreal Book" w:hAnsi="PP Neue Montreal Book"/>
              </w:rPr>
              <w:t>Current School (Required)</w:t>
            </w:r>
          </w:p>
        </w:tc>
      </w:tr>
      <w:tr w:rsidR="00BA0784" w:rsidRPr="00C70264" w14:paraId="0A9CF58F" w14:textId="3A2ABE74" w:rsidTr="00BA0784">
        <w:tc>
          <w:tcPr>
            <w:tcW w:w="3700" w:type="dxa"/>
            <w:tcBorders>
              <w:top w:val="single" w:sz="6" w:space="0" w:color="000000"/>
              <w:left w:val="single" w:sz="6" w:space="0" w:color="000000"/>
              <w:bottom w:val="single" w:sz="6" w:space="0" w:color="000000"/>
              <w:right w:val="single" w:sz="4" w:space="0" w:color="auto"/>
            </w:tcBorders>
          </w:tcPr>
          <w:p w14:paraId="068A81A9" w14:textId="77777777" w:rsidR="00BA0784" w:rsidRPr="00C70264" w:rsidRDefault="00BA0784" w:rsidP="00C70264">
            <w:pPr>
              <w:spacing w:line="240" w:lineRule="auto"/>
              <w:rPr>
                <w:rFonts w:ascii="PP Neue Montreal Book" w:hAnsi="PP Neue Montreal Book"/>
              </w:rPr>
            </w:pPr>
            <w:r w:rsidRPr="00C70264">
              <w:rPr>
                <w:rFonts w:ascii="PP Neue Montreal Book" w:hAnsi="PP Neue Montreal Book"/>
              </w:rPr>
              <w:t>Current Grade/Year (Required)</w:t>
            </w:r>
          </w:p>
        </w:tc>
        <w:tc>
          <w:tcPr>
            <w:tcW w:w="4924" w:type="dxa"/>
            <w:tcBorders>
              <w:top w:val="single" w:sz="6" w:space="0" w:color="000000"/>
              <w:left w:val="single" w:sz="4" w:space="0" w:color="auto"/>
              <w:bottom w:val="single" w:sz="6" w:space="0" w:color="000000"/>
              <w:right w:val="single" w:sz="6" w:space="0" w:color="000000"/>
            </w:tcBorders>
          </w:tcPr>
          <w:p w14:paraId="14D937CB" w14:textId="1CB195CD" w:rsidR="00BA0784" w:rsidRPr="00C70264" w:rsidRDefault="00FE3B6A" w:rsidP="00BA0784">
            <w:pPr>
              <w:spacing w:line="240" w:lineRule="auto"/>
              <w:rPr>
                <w:rFonts w:ascii="PP Neue Montreal Book" w:hAnsi="PP Neue Montreal Book"/>
              </w:rPr>
            </w:pPr>
            <w:r w:rsidRPr="00752DC1">
              <w:rPr>
                <w:rFonts w:ascii="PP Neue Montreal Book" w:hAnsi="PP Neue Montreal Book"/>
              </w:rPr>
              <w:t>Current Grade/Year (Required)</w:t>
            </w:r>
          </w:p>
        </w:tc>
      </w:tr>
      <w:tr w:rsidR="00BA0784" w:rsidRPr="00C70264" w14:paraId="0689B82A" w14:textId="33D5006E" w:rsidTr="00BA0784">
        <w:tc>
          <w:tcPr>
            <w:tcW w:w="3700" w:type="dxa"/>
            <w:tcBorders>
              <w:top w:val="single" w:sz="6" w:space="0" w:color="000000"/>
              <w:left w:val="single" w:sz="6" w:space="0" w:color="000000"/>
              <w:bottom w:val="single" w:sz="6" w:space="0" w:color="000000"/>
              <w:right w:val="single" w:sz="4" w:space="0" w:color="auto"/>
            </w:tcBorders>
          </w:tcPr>
          <w:p w14:paraId="4285152A" w14:textId="77777777" w:rsidR="00BA0784" w:rsidRPr="00C70264" w:rsidRDefault="00BA0784" w:rsidP="00C70264">
            <w:pPr>
              <w:spacing w:line="240" w:lineRule="auto"/>
              <w:rPr>
                <w:rFonts w:ascii="PP Neue Montreal Book" w:hAnsi="PP Neue Montreal Book"/>
              </w:rPr>
            </w:pPr>
            <w:r w:rsidRPr="00C70264">
              <w:rPr>
                <w:rFonts w:ascii="PP Neue Montreal Book" w:hAnsi="PP Neue Montreal Book"/>
              </w:rPr>
              <w:t>Citizenship (Required)</w:t>
            </w:r>
          </w:p>
        </w:tc>
        <w:tc>
          <w:tcPr>
            <w:tcW w:w="4924" w:type="dxa"/>
            <w:tcBorders>
              <w:top w:val="single" w:sz="6" w:space="0" w:color="000000"/>
              <w:left w:val="single" w:sz="4" w:space="0" w:color="auto"/>
              <w:bottom w:val="single" w:sz="6" w:space="0" w:color="000000"/>
              <w:right w:val="single" w:sz="6" w:space="0" w:color="000000"/>
            </w:tcBorders>
          </w:tcPr>
          <w:p w14:paraId="0D7E3D74" w14:textId="15C1E04B" w:rsidR="00BA0784" w:rsidRPr="00C70264" w:rsidRDefault="00373D23" w:rsidP="00BA0784">
            <w:pPr>
              <w:spacing w:line="240" w:lineRule="auto"/>
              <w:rPr>
                <w:rFonts w:ascii="PP Neue Montreal Book" w:hAnsi="PP Neue Montreal Book"/>
              </w:rPr>
            </w:pPr>
            <w:r w:rsidRPr="00752DC1">
              <w:rPr>
                <w:rFonts w:ascii="PP Neue Montreal Book" w:hAnsi="PP Neue Montreal Book"/>
              </w:rPr>
              <w:t>Citizenship (Required)</w:t>
            </w:r>
          </w:p>
        </w:tc>
      </w:tr>
      <w:tr w:rsidR="00BA0784" w:rsidRPr="00C70264" w14:paraId="59BF9BD7" w14:textId="5528A553" w:rsidTr="00BA0784">
        <w:tc>
          <w:tcPr>
            <w:tcW w:w="3700" w:type="dxa"/>
            <w:tcBorders>
              <w:top w:val="single" w:sz="6" w:space="0" w:color="000000"/>
              <w:left w:val="single" w:sz="6" w:space="0" w:color="000000"/>
              <w:bottom w:val="single" w:sz="6" w:space="0" w:color="000000"/>
              <w:right w:val="single" w:sz="4" w:space="0" w:color="auto"/>
            </w:tcBorders>
          </w:tcPr>
          <w:p w14:paraId="6C6AD6CE" w14:textId="77777777" w:rsidR="00BA0784" w:rsidRPr="00C70264" w:rsidRDefault="00BA0784" w:rsidP="00C70264">
            <w:pPr>
              <w:spacing w:line="240" w:lineRule="auto"/>
              <w:rPr>
                <w:rFonts w:ascii="PP Neue Montreal Book" w:hAnsi="PP Neue Montreal Book"/>
              </w:rPr>
            </w:pPr>
            <w:r w:rsidRPr="00C70264">
              <w:rPr>
                <w:rFonts w:ascii="PP Neue Montreal Book" w:hAnsi="PP Neue Montreal Book"/>
              </w:rPr>
              <w:t>Student Emirates ID Number (Required)</w:t>
            </w:r>
          </w:p>
        </w:tc>
        <w:tc>
          <w:tcPr>
            <w:tcW w:w="4924" w:type="dxa"/>
            <w:tcBorders>
              <w:top w:val="single" w:sz="6" w:space="0" w:color="000000"/>
              <w:left w:val="single" w:sz="4" w:space="0" w:color="auto"/>
              <w:bottom w:val="single" w:sz="6" w:space="0" w:color="000000"/>
              <w:right w:val="single" w:sz="6" w:space="0" w:color="000000"/>
            </w:tcBorders>
          </w:tcPr>
          <w:p w14:paraId="135B4DCD" w14:textId="60B5C1C7" w:rsidR="00BA0784" w:rsidRPr="00C70264" w:rsidRDefault="00BF7A4D" w:rsidP="00BA0784">
            <w:pPr>
              <w:spacing w:line="240" w:lineRule="auto"/>
              <w:rPr>
                <w:rFonts w:ascii="PP Neue Montreal Book" w:hAnsi="PP Neue Montreal Book"/>
              </w:rPr>
            </w:pPr>
            <w:r w:rsidRPr="00752DC1">
              <w:rPr>
                <w:rFonts w:ascii="PP Neue Montreal Book" w:hAnsi="PP Neue Montreal Book"/>
              </w:rPr>
              <w:t xml:space="preserve">Student </w:t>
            </w:r>
            <w:r>
              <w:rPr>
                <w:rFonts w:ascii="PP Neue Montreal Book" w:hAnsi="PP Neue Montreal Book"/>
              </w:rPr>
              <w:t>Passport</w:t>
            </w:r>
            <w:r w:rsidRPr="00752DC1">
              <w:rPr>
                <w:rFonts w:ascii="PP Neue Montreal Book" w:hAnsi="PP Neue Montreal Book"/>
              </w:rPr>
              <w:t xml:space="preserve"> Number (Required)</w:t>
            </w:r>
          </w:p>
        </w:tc>
      </w:tr>
      <w:tr w:rsidR="00BA0784" w:rsidRPr="00C70264" w14:paraId="3C497D59" w14:textId="6E447B9E" w:rsidTr="00BA0784">
        <w:tc>
          <w:tcPr>
            <w:tcW w:w="3700" w:type="dxa"/>
            <w:tcBorders>
              <w:top w:val="single" w:sz="6" w:space="0" w:color="000000"/>
              <w:left w:val="single" w:sz="6" w:space="0" w:color="000000"/>
              <w:bottom w:val="single" w:sz="6" w:space="0" w:color="000000"/>
              <w:right w:val="single" w:sz="4" w:space="0" w:color="auto"/>
            </w:tcBorders>
          </w:tcPr>
          <w:p w14:paraId="26CA5C73" w14:textId="77777777" w:rsidR="00BA0784" w:rsidRPr="00C70264" w:rsidRDefault="00BA0784" w:rsidP="00C70264">
            <w:pPr>
              <w:spacing w:line="240" w:lineRule="auto"/>
              <w:rPr>
                <w:rFonts w:ascii="PP Neue Montreal Book" w:hAnsi="PP Neue Montreal Book"/>
              </w:rPr>
            </w:pPr>
            <w:r w:rsidRPr="00C70264">
              <w:rPr>
                <w:rFonts w:ascii="PP Neue Montreal Book" w:hAnsi="PP Neue Montreal Book"/>
              </w:rPr>
              <w:t>Student Email Address (Required)</w:t>
            </w:r>
          </w:p>
        </w:tc>
        <w:tc>
          <w:tcPr>
            <w:tcW w:w="4924" w:type="dxa"/>
            <w:tcBorders>
              <w:top w:val="single" w:sz="6" w:space="0" w:color="000000"/>
              <w:left w:val="single" w:sz="4" w:space="0" w:color="auto"/>
              <w:bottom w:val="single" w:sz="6" w:space="0" w:color="000000"/>
              <w:right w:val="single" w:sz="6" w:space="0" w:color="000000"/>
            </w:tcBorders>
          </w:tcPr>
          <w:p w14:paraId="544748D2" w14:textId="1A45D994" w:rsidR="00BA0784" w:rsidRPr="00C70264" w:rsidRDefault="000C5E12" w:rsidP="00BA0784">
            <w:pPr>
              <w:spacing w:line="240" w:lineRule="auto"/>
              <w:rPr>
                <w:rFonts w:ascii="PP Neue Montreal Book" w:hAnsi="PP Neue Montreal Book"/>
              </w:rPr>
            </w:pPr>
            <w:r w:rsidRPr="00752DC1">
              <w:rPr>
                <w:rFonts w:ascii="PP Neue Montreal Book" w:hAnsi="PP Neue Montreal Book"/>
              </w:rPr>
              <w:t>Student Email Address (Required)</w:t>
            </w:r>
          </w:p>
        </w:tc>
      </w:tr>
      <w:tr w:rsidR="00BA0784" w:rsidRPr="00C70264" w14:paraId="2D71642A" w14:textId="25AA80DC" w:rsidTr="00BA0784">
        <w:tc>
          <w:tcPr>
            <w:tcW w:w="3700" w:type="dxa"/>
            <w:tcBorders>
              <w:top w:val="single" w:sz="6" w:space="0" w:color="000000"/>
              <w:left w:val="single" w:sz="6" w:space="0" w:color="000000"/>
              <w:bottom w:val="single" w:sz="6" w:space="0" w:color="000000"/>
              <w:right w:val="single" w:sz="4" w:space="0" w:color="auto"/>
            </w:tcBorders>
          </w:tcPr>
          <w:p w14:paraId="6A5A8371" w14:textId="77777777" w:rsidR="00BA0784" w:rsidRPr="00C70264" w:rsidRDefault="00BA0784" w:rsidP="00C70264">
            <w:pPr>
              <w:spacing w:line="240" w:lineRule="auto"/>
              <w:rPr>
                <w:rFonts w:ascii="PP Neue Montreal Book" w:hAnsi="PP Neue Montreal Book"/>
              </w:rPr>
            </w:pPr>
            <w:r w:rsidRPr="00C70264">
              <w:rPr>
                <w:rFonts w:ascii="PP Neue Montreal Book" w:hAnsi="PP Neue Montreal Book"/>
              </w:rPr>
              <w:t>Student School’s ID Number (Required)</w:t>
            </w:r>
          </w:p>
        </w:tc>
        <w:tc>
          <w:tcPr>
            <w:tcW w:w="4924" w:type="dxa"/>
            <w:tcBorders>
              <w:top w:val="single" w:sz="6" w:space="0" w:color="000000"/>
              <w:left w:val="single" w:sz="4" w:space="0" w:color="auto"/>
              <w:bottom w:val="single" w:sz="6" w:space="0" w:color="000000"/>
              <w:right w:val="single" w:sz="6" w:space="0" w:color="000000"/>
            </w:tcBorders>
          </w:tcPr>
          <w:p w14:paraId="191E2E8C" w14:textId="23DEBFAD" w:rsidR="00BA0784" w:rsidRPr="00C70264" w:rsidRDefault="004A72F4" w:rsidP="00BA0784">
            <w:pPr>
              <w:spacing w:line="240" w:lineRule="auto"/>
              <w:rPr>
                <w:rFonts w:ascii="PP Neue Montreal Book" w:hAnsi="PP Neue Montreal Book"/>
              </w:rPr>
            </w:pPr>
            <w:r w:rsidRPr="00752DC1">
              <w:rPr>
                <w:rFonts w:ascii="PP Neue Montreal Book" w:hAnsi="PP Neue Montreal Book"/>
              </w:rPr>
              <w:t xml:space="preserve">Student </w:t>
            </w:r>
            <w:r>
              <w:rPr>
                <w:rFonts w:ascii="PP Neue Montreal Book" w:hAnsi="PP Neue Montreal Book"/>
              </w:rPr>
              <w:t xml:space="preserve">Latest </w:t>
            </w:r>
            <w:r w:rsidR="00A07805">
              <w:rPr>
                <w:rFonts w:ascii="PP Neue Montreal Book" w:hAnsi="PP Neue Montreal Book"/>
              </w:rPr>
              <w:t xml:space="preserve">Two </w:t>
            </w:r>
            <w:r>
              <w:rPr>
                <w:rFonts w:ascii="PP Neue Montreal Book" w:hAnsi="PP Neue Montreal Book"/>
              </w:rPr>
              <w:t>School Report</w:t>
            </w:r>
            <w:r w:rsidR="00A07805">
              <w:rPr>
                <w:rFonts w:ascii="PP Neue Montreal Book" w:hAnsi="PP Neue Montreal Book"/>
              </w:rPr>
              <w:t>s</w:t>
            </w:r>
            <w:r w:rsidR="000924F0">
              <w:rPr>
                <w:rFonts w:ascii="PP Neue Montreal Book" w:hAnsi="PP Neue Montreal Book"/>
              </w:rPr>
              <w:t xml:space="preserve"> </w:t>
            </w:r>
            <w:r w:rsidR="008F3578">
              <w:rPr>
                <w:rFonts w:ascii="PP Neue Montreal Book" w:hAnsi="PP Neue Montreal Book"/>
              </w:rPr>
              <w:t>(</w:t>
            </w:r>
            <w:r w:rsidR="00334409">
              <w:rPr>
                <w:rFonts w:ascii="PP Neue Montreal Book" w:hAnsi="PP Neue Montreal Book"/>
              </w:rPr>
              <w:t xml:space="preserve">Required)  </w:t>
            </w:r>
            <w:r w:rsidR="008F3578">
              <w:rPr>
                <w:rFonts w:ascii="PP Neue Montreal Book" w:hAnsi="PP Neue Montreal Book"/>
              </w:rPr>
              <w:t xml:space="preserve"> </w:t>
            </w:r>
            <w:r>
              <w:rPr>
                <w:rFonts w:ascii="PP Neue Montreal Book" w:hAnsi="PP Neue Montreal Book"/>
              </w:rPr>
              <w:t>CAT4</w:t>
            </w:r>
            <w:r w:rsidRPr="00752DC1">
              <w:rPr>
                <w:rFonts w:ascii="PP Neue Montreal Book" w:hAnsi="PP Neue Montreal Book"/>
              </w:rPr>
              <w:t xml:space="preserve"> (</w:t>
            </w:r>
            <w:r w:rsidR="008F3578">
              <w:rPr>
                <w:rFonts w:ascii="PP Neue Montreal Book" w:hAnsi="PP Neue Montreal Book"/>
              </w:rPr>
              <w:t>Optional</w:t>
            </w:r>
            <w:r w:rsidRPr="00752DC1">
              <w:rPr>
                <w:rFonts w:ascii="PP Neue Montreal Book" w:hAnsi="PP Neue Montreal Book"/>
              </w:rPr>
              <w:t>)</w:t>
            </w:r>
          </w:p>
        </w:tc>
      </w:tr>
      <w:tr w:rsidR="007C4AD6" w:rsidRPr="00C70264" w14:paraId="446DBEA8" w14:textId="77777777" w:rsidTr="00E012FE">
        <w:tc>
          <w:tcPr>
            <w:tcW w:w="8624" w:type="dxa"/>
            <w:gridSpan w:val="2"/>
            <w:tcBorders>
              <w:top w:val="single" w:sz="6" w:space="0" w:color="000000"/>
              <w:left w:val="single" w:sz="6" w:space="0" w:color="000000"/>
              <w:bottom w:val="single" w:sz="6" w:space="0" w:color="000000"/>
              <w:right w:val="single" w:sz="6" w:space="0" w:color="000000"/>
            </w:tcBorders>
            <w:shd w:val="clear" w:color="auto" w:fill="293476"/>
          </w:tcPr>
          <w:p w14:paraId="721C5820" w14:textId="77777777" w:rsidR="007C4AD6" w:rsidRPr="00C70264" w:rsidRDefault="0029025C" w:rsidP="00C70264">
            <w:pPr>
              <w:spacing w:line="240" w:lineRule="auto"/>
              <w:rPr>
                <w:rFonts w:ascii="PP Neue Montreal Book" w:hAnsi="PP Neue Montreal Book"/>
                <w:b/>
                <w:bCs/>
              </w:rPr>
            </w:pPr>
            <w:r w:rsidRPr="00C70264">
              <w:rPr>
                <w:rFonts w:ascii="PP Neue Montreal Book" w:hAnsi="PP Neue Montreal Book"/>
                <w:b/>
                <w:bCs/>
              </w:rPr>
              <w:t>2) Parent / Legal Guardian Information</w:t>
            </w:r>
          </w:p>
        </w:tc>
      </w:tr>
      <w:tr w:rsidR="007C4AD6" w:rsidRPr="00C70264" w14:paraId="1FCE079D"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413816C3" w14:textId="77777777" w:rsidR="007C4AD6" w:rsidRPr="00C70264" w:rsidRDefault="0029025C" w:rsidP="00C70264">
            <w:pPr>
              <w:spacing w:line="240" w:lineRule="auto"/>
              <w:rPr>
                <w:rFonts w:ascii="PP Neue Montreal Book" w:hAnsi="PP Neue Montreal Book"/>
              </w:rPr>
            </w:pPr>
            <w:r w:rsidRPr="00C70264">
              <w:rPr>
                <w:rFonts w:ascii="PP Neue Montreal Book" w:hAnsi="PP Neue Montreal Book"/>
              </w:rPr>
              <w:t>Full Name (Required)</w:t>
            </w:r>
          </w:p>
        </w:tc>
      </w:tr>
      <w:tr w:rsidR="007C4AD6" w:rsidRPr="00C70264" w14:paraId="297A0EB9"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3E06E488" w14:textId="77777777" w:rsidR="007C4AD6" w:rsidRPr="00C70264" w:rsidRDefault="0029025C" w:rsidP="00C70264">
            <w:pPr>
              <w:spacing w:line="240" w:lineRule="auto"/>
              <w:rPr>
                <w:rFonts w:ascii="PP Neue Montreal Book" w:hAnsi="PP Neue Montreal Book"/>
              </w:rPr>
            </w:pPr>
            <w:r w:rsidRPr="00C70264">
              <w:rPr>
                <w:rFonts w:ascii="PP Neue Montreal Book" w:hAnsi="PP Neue Montreal Book"/>
              </w:rPr>
              <w:t>Relationship to Student (Required)</w:t>
            </w:r>
          </w:p>
        </w:tc>
      </w:tr>
      <w:tr w:rsidR="007C4AD6" w:rsidRPr="00C70264" w14:paraId="1B00231B"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4A939677" w14:textId="77777777" w:rsidR="007C4AD6" w:rsidRPr="00C70264" w:rsidRDefault="0029025C" w:rsidP="00C70264">
            <w:pPr>
              <w:spacing w:line="240" w:lineRule="auto"/>
              <w:rPr>
                <w:rFonts w:ascii="PP Neue Montreal Book" w:hAnsi="PP Neue Montreal Book"/>
              </w:rPr>
            </w:pPr>
            <w:r w:rsidRPr="00C70264">
              <w:rPr>
                <w:rFonts w:ascii="PP Neue Montreal Book" w:hAnsi="PP Neue Montreal Book"/>
              </w:rPr>
              <w:t>Email Address (Required)</w:t>
            </w:r>
          </w:p>
        </w:tc>
      </w:tr>
      <w:tr w:rsidR="007C4AD6" w:rsidRPr="00C70264" w14:paraId="5A17368C"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6F4F8E69" w14:textId="77777777" w:rsidR="007C4AD6" w:rsidRPr="00C70264" w:rsidRDefault="0029025C" w:rsidP="00C70264">
            <w:pPr>
              <w:spacing w:line="240" w:lineRule="auto"/>
              <w:rPr>
                <w:rFonts w:ascii="PP Neue Montreal Book" w:hAnsi="PP Neue Montreal Book"/>
              </w:rPr>
            </w:pPr>
            <w:r w:rsidRPr="00C70264">
              <w:rPr>
                <w:rFonts w:ascii="PP Neue Montreal Book" w:hAnsi="PP Neue Montreal Book"/>
              </w:rPr>
              <w:t>Mobile Number (Required)</w:t>
            </w:r>
          </w:p>
        </w:tc>
      </w:tr>
      <w:tr w:rsidR="007C4AD6" w:rsidRPr="00C70264" w14:paraId="274B7452"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479481FC" w14:textId="77777777" w:rsidR="007C4AD6" w:rsidRPr="00C70264" w:rsidRDefault="0029025C" w:rsidP="00C70264">
            <w:pPr>
              <w:spacing w:line="240" w:lineRule="auto"/>
              <w:rPr>
                <w:rFonts w:ascii="PP Neue Montreal Book" w:hAnsi="PP Neue Montreal Book"/>
              </w:rPr>
            </w:pPr>
            <w:r w:rsidRPr="00C70264">
              <w:rPr>
                <w:rFonts w:ascii="PP Neue Montreal Book" w:hAnsi="PP Neue Montreal Book"/>
              </w:rPr>
              <w:t>Address</w:t>
            </w:r>
          </w:p>
        </w:tc>
      </w:tr>
      <w:tr w:rsidR="007C4AD6" w:rsidRPr="00C70264" w14:paraId="44083A76" w14:textId="77777777" w:rsidTr="00E012FE">
        <w:tc>
          <w:tcPr>
            <w:tcW w:w="8624" w:type="dxa"/>
            <w:gridSpan w:val="2"/>
            <w:tcBorders>
              <w:top w:val="single" w:sz="6" w:space="0" w:color="000000"/>
              <w:left w:val="single" w:sz="6" w:space="0" w:color="000000"/>
              <w:bottom w:val="single" w:sz="6" w:space="0" w:color="000000"/>
              <w:right w:val="single" w:sz="6" w:space="0" w:color="000000"/>
            </w:tcBorders>
            <w:shd w:val="clear" w:color="auto" w:fill="293476"/>
          </w:tcPr>
          <w:p w14:paraId="14BA241D" w14:textId="4E5B66E2" w:rsidR="007C4AD6" w:rsidRPr="00C70264" w:rsidRDefault="0029025C" w:rsidP="00C70264">
            <w:pPr>
              <w:spacing w:line="240" w:lineRule="auto"/>
              <w:rPr>
                <w:rFonts w:ascii="PP Neue Montreal Book" w:hAnsi="PP Neue Montreal Book"/>
                <w:b/>
                <w:bCs/>
              </w:rPr>
            </w:pPr>
            <w:r w:rsidRPr="00C70264">
              <w:rPr>
                <w:rFonts w:ascii="PP Neue Montreal Book" w:hAnsi="PP Neue Montreal Book"/>
                <w:b/>
                <w:bCs/>
              </w:rPr>
              <w:t>3) Scholarship Category &amp; Details (Select one option)</w:t>
            </w:r>
          </w:p>
        </w:tc>
      </w:tr>
      <w:tr w:rsidR="007C4AD6" w:rsidRPr="00C70264" w14:paraId="402CE9A2"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0AB7971D" w14:textId="77777777" w:rsidR="007C4AD6" w:rsidRPr="00C70264" w:rsidRDefault="0029025C" w:rsidP="00C70264">
            <w:pPr>
              <w:spacing w:line="240" w:lineRule="auto"/>
              <w:rPr>
                <w:rFonts w:ascii="PP Neue Montreal Book" w:hAnsi="PP Neue Montreal Book"/>
              </w:rPr>
            </w:pPr>
            <w:r w:rsidRPr="00C70264">
              <w:rPr>
                <w:rFonts w:ascii="Segoe UI Symbol" w:hAnsi="Segoe UI Symbol" w:cs="Segoe UI Symbol"/>
              </w:rPr>
              <w:t>☐</w:t>
            </w:r>
            <w:r w:rsidRPr="00C70264">
              <w:rPr>
                <w:rFonts w:ascii="PP Neue Montreal Book" w:hAnsi="PP Neue Montreal Book"/>
              </w:rPr>
              <w:t xml:space="preserve"> Emirati Student Academic Excellence Scholarship</w:t>
            </w:r>
          </w:p>
        </w:tc>
      </w:tr>
      <w:tr w:rsidR="007C4AD6" w:rsidRPr="00C70264" w14:paraId="5D809F67"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160BCB3D" w14:textId="77777777" w:rsidR="007C4AD6" w:rsidRPr="00C70264" w:rsidRDefault="0029025C" w:rsidP="00C70264">
            <w:pPr>
              <w:spacing w:line="240" w:lineRule="auto"/>
              <w:rPr>
                <w:rFonts w:ascii="PP Neue Montreal Book" w:hAnsi="PP Neue Montreal Book"/>
              </w:rPr>
            </w:pPr>
            <w:r w:rsidRPr="00C70264">
              <w:rPr>
                <w:rFonts w:ascii="Segoe UI Symbol" w:hAnsi="Segoe UI Symbol" w:cs="Segoe UI Symbol"/>
              </w:rPr>
              <w:t>☐</w:t>
            </w:r>
            <w:r w:rsidRPr="00C70264">
              <w:rPr>
                <w:rFonts w:ascii="PP Neue Montreal Book" w:hAnsi="PP Neue Montreal Book"/>
              </w:rPr>
              <w:t xml:space="preserve"> IBDP Academic Excellence for Year 12 and 13 or Grade 11 and 12</w:t>
            </w:r>
          </w:p>
        </w:tc>
      </w:tr>
      <w:tr w:rsidR="007C4AD6" w:rsidRPr="00C70264" w14:paraId="27CC8F10"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2A700DC2" w14:textId="77777777" w:rsidR="007C4AD6" w:rsidRPr="00C70264" w:rsidRDefault="0029025C" w:rsidP="00C70264">
            <w:pPr>
              <w:spacing w:line="240" w:lineRule="auto"/>
              <w:rPr>
                <w:rFonts w:ascii="PP Neue Montreal Book" w:hAnsi="PP Neue Montreal Book"/>
              </w:rPr>
            </w:pPr>
            <w:r w:rsidRPr="00C70264">
              <w:rPr>
                <w:rFonts w:ascii="Segoe UI Symbol" w:hAnsi="Segoe UI Symbol" w:cs="Segoe UI Symbol"/>
              </w:rPr>
              <w:t>☐</w:t>
            </w:r>
            <w:r w:rsidRPr="00C70264">
              <w:rPr>
                <w:rFonts w:ascii="PP Neue Montreal Book" w:hAnsi="PP Neue Montreal Book"/>
              </w:rPr>
              <w:t xml:space="preserve"> Sports Recognition National or International</w:t>
            </w:r>
          </w:p>
        </w:tc>
      </w:tr>
      <w:tr w:rsidR="007C4AD6" w:rsidRPr="00C70264" w14:paraId="284D4CF2" w14:textId="77777777" w:rsidTr="00790619">
        <w:trPr>
          <w:trHeight w:val="1488"/>
        </w:trPr>
        <w:tc>
          <w:tcPr>
            <w:tcW w:w="8624" w:type="dxa"/>
            <w:gridSpan w:val="2"/>
            <w:tcBorders>
              <w:top w:val="single" w:sz="6" w:space="0" w:color="000000"/>
              <w:left w:val="single" w:sz="6" w:space="0" w:color="000000"/>
              <w:bottom w:val="single" w:sz="6" w:space="0" w:color="000000"/>
              <w:right w:val="single" w:sz="6" w:space="0" w:color="000000"/>
            </w:tcBorders>
          </w:tcPr>
          <w:p w14:paraId="6D992C81" w14:textId="77777777" w:rsidR="007C4AD6" w:rsidRPr="00C70264" w:rsidRDefault="0029025C" w:rsidP="00C70264">
            <w:pPr>
              <w:spacing w:line="240" w:lineRule="auto"/>
              <w:rPr>
                <w:rFonts w:ascii="PP Neue Montreal Book" w:hAnsi="PP Neue Montreal Book"/>
              </w:rPr>
            </w:pPr>
            <w:r w:rsidRPr="00C70264">
              <w:rPr>
                <w:rFonts w:ascii="Segoe UI Symbol" w:hAnsi="Segoe UI Symbol" w:cs="Segoe UI Symbol"/>
              </w:rPr>
              <w:t>☐</w:t>
            </w:r>
            <w:r w:rsidRPr="00C70264">
              <w:rPr>
                <w:rFonts w:ascii="PP Neue Montreal Book" w:hAnsi="PP Neue Montreal Book"/>
              </w:rPr>
              <w:t xml:space="preserve"> Talent Recognition</w:t>
            </w:r>
          </w:p>
        </w:tc>
      </w:tr>
      <w:tr w:rsidR="007C4AD6" w:rsidRPr="00C70264" w14:paraId="79230F47" w14:textId="77777777" w:rsidTr="00E012FE">
        <w:tc>
          <w:tcPr>
            <w:tcW w:w="8624" w:type="dxa"/>
            <w:gridSpan w:val="2"/>
            <w:tcBorders>
              <w:top w:val="single" w:sz="6" w:space="0" w:color="000000"/>
              <w:left w:val="single" w:sz="6" w:space="0" w:color="000000"/>
              <w:bottom w:val="single" w:sz="6" w:space="0" w:color="000000"/>
              <w:right w:val="single" w:sz="6" w:space="0" w:color="000000"/>
            </w:tcBorders>
            <w:shd w:val="clear" w:color="auto" w:fill="293476"/>
          </w:tcPr>
          <w:p w14:paraId="6EA2DDC7" w14:textId="78188BED" w:rsidR="007C4AD6" w:rsidRPr="00C70264" w:rsidRDefault="0029025C" w:rsidP="00C70264">
            <w:pPr>
              <w:spacing w:line="240" w:lineRule="auto"/>
              <w:rPr>
                <w:rFonts w:ascii="PP Neue Montreal Book" w:hAnsi="PP Neue Montreal Book"/>
                <w:b/>
                <w:bCs/>
              </w:rPr>
            </w:pPr>
            <w:r w:rsidRPr="00C70264">
              <w:rPr>
                <w:rFonts w:ascii="PP Neue Montreal Book" w:hAnsi="PP Neue Montreal Book"/>
                <w:b/>
                <w:bCs/>
              </w:rPr>
              <w:t>4) Personal Statement (250–400 words) (Required)</w:t>
            </w:r>
            <w:r w:rsidR="00BC187E" w:rsidRPr="009B3980">
              <w:rPr>
                <w:rFonts w:ascii="PP Neue Montreal Book" w:hAnsi="PP Neue Montreal Book"/>
              </w:rPr>
              <w:t xml:space="preserve"> Please use this section to explain the reasons why you believe you are qualified for the scholarship, highlight your achievements, strengths, and any relevant qualifications in line with the scholarship terms and conditions.</w:t>
            </w:r>
          </w:p>
        </w:tc>
      </w:tr>
      <w:tr w:rsidR="007C4AD6" w:rsidRPr="00C70264" w14:paraId="259D7A7D"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510E1DE3" w14:textId="77777777" w:rsidR="007C4AD6" w:rsidRPr="00C70264" w:rsidRDefault="0029025C" w:rsidP="00C70264">
            <w:pPr>
              <w:spacing w:line="240" w:lineRule="auto"/>
              <w:rPr>
                <w:rFonts w:ascii="PP Neue Montreal Book" w:hAnsi="PP Neue Montreal Book"/>
              </w:rPr>
            </w:pPr>
            <w:r w:rsidRPr="00C70264">
              <w:rPr>
                <w:rFonts w:ascii="PP Neue Montreal Book" w:hAnsi="PP Neue Montreal Book"/>
              </w:rPr>
              <w:t xml:space="preserve"> </w:t>
            </w:r>
          </w:p>
        </w:tc>
      </w:tr>
      <w:tr w:rsidR="007C4AD6" w:rsidRPr="00C70264" w14:paraId="734B231F"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2570CBE7" w14:textId="77777777" w:rsidR="007C4AD6" w:rsidRPr="00C70264" w:rsidRDefault="0029025C" w:rsidP="00C70264">
            <w:pPr>
              <w:spacing w:line="240" w:lineRule="auto"/>
              <w:rPr>
                <w:rFonts w:ascii="PP Neue Montreal Book" w:hAnsi="PP Neue Montreal Book"/>
              </w:rPr>
            </w:pPr>
            <w:r w:rsidRPr="00C70264">
              <w:rPr>
                <w:rFonts w:ascii="PP Neue Montreal Book" w:hAnsi="PP Neue Montreal Book"/>
              </w:rPr>
              <w:t xml:space="preserve"> </w:t>
            </w:r>
          </w:p>
        </w:tc>
      </w:tr>
      <w:tr w:rsidR="007C4AD6" w:rsidRPr="00C70264" w14:paraId="2BFD65D8"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248F6409" w14:textId="77777777" w:rsidR="007C4AD6" w:rsidRPr="00C70264" w:rsidRDefault="0029025C" w:rsidP="00C70264">
            <w:pPr>
              <w:spacing w:line="240" w:lineRule="auto"/>
              <w:rPr>
                <w:rFonts w:ascii="PP Neue Montreal Book" w:hAnsi="PP Neue Montreal Book"/>
              </w:rPr>
            </w:pPr>
            <w:r w:rsidRPr="00C70264">
              <w:rPr>
                <w:rFonts w:ascii="PP Neue Montreal Book" w:hAnsi="PP Neue Montreal Book"/>
              </w:rPr>
              <w:t xml:space="preserve"> </w:t>
            </w:r>
          </w:p>
        </w:tc>
      </w:tr>
      <w:tr w:rsidR="007C4AD6" w:rsidRPr="00C70264" w14:paraId="2467A668"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3338C844" w14:textId="77777777" w:rsidR="007C4AD6" w:rsidRPr="00C70264" w:rsidRDefault="0029025C" w:rsidP="00C70264">
            <w:pPr>
              <w:spacing w:line="240" w:lineRule="auto"/>
              <w:rPr>
                <w:rFonts w:ascii="PP Neue Montreal Book" w:hAnsi="PP Neue Montreal Book"/>
              </w:rPr>
            </w:pPr>
            <w:r w:rsidRPr="00C70264">
              <w:rPr>
                <w:rFonts w:ascii="PP Neue Montreal Book" w:hAnsi="PP Neue Montreal Book"/>
              </w:rPr>
              <w:t xml:space="preserve"> </w:t>
            </w:r>
          </w:p>
        </w:tc>
      </w:tr>
      <w:tr w:rsidR="007C4AD6" w:rsidRPr="00C70264" w14:paraId="1E3658BA"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3767A51F" w14:textId="77777777" w:rsidR="007C4AD6" w:rsidRPr="00C70264" w:rsidRDefault="0029025C" w:rsidP="00C70264">
            <w:pPr>
              <w:spacing w:line="240" w:lineRule="auto"/>
              <w:rPr>
                <w:rFonts w:ascii="PP Neue Montreal Book" w:hAnsi="PP Neue Montreal Book"/>
              </w:rPr>
            </w:pPr>
            <w:r w:rsidRPr="00C70264">
              <w:rPr>
                <w:rFonts w:ascii="PP Neue Montreal Book" w:hAnsi="PP Neue Montreal Book"/>
              </w:rPr>
              <w:t xml:space="preserve"> </w:t>
            </w:r>
          </w:p>
        </w:tc>
      </w:tr>
      <w:tr w:rsidR="007C4AD6" w:rsidRPr="00C70264" w14:paraId="7EEAB566"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25F68F78" w14:textId="77777777" w:rsidR="007C4AD6" w:rsidRPr="00C70264" w:rsidRDefault="0029025C" w:rsidP="00C70264">
            <w:pPr>
              <w:spacing w:line="240" w:lineRule="auto"/>
              <w:rPr>
                <w:rFonts w:ascii="PP Neue Montreal Book" w:hAnsi="PP Neue Montreal Book"/>
              </w:rPr>
            </w:pPr>
            <w:r w:rsidRPr="00C70264">
              <w:rPr>
                <w:rFonts w:ascii="PP Neue Montreal Book" w:hAnsi="PP Neue Montreal Book"/>
              </w:rPr>
              <w:t xml:space="preserve"> </w:t>
            </w:r>
          </w:p>
        </w:tc>
      </w:tr>
      <w:tr w:rsidR="00F5635B" w:rsidRPr="00C70264" w14:paraId="4A3DB0A4"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1B37E44A" w14:textId="77777777" w:rsidR="00F5635B" w:rsidRPr="00C70264" w:rsidRDefault="00F5635B" w:rsidP="00C70264">
            <w:pPr>
              <w:spacing w:line="240" w:lineRule="auto"/>
              <w:rPr>
                <w:rFonts w:ascii="PP Neue Montreal Book" w:hAnsi="PP Neue Montreal Book"/>
              </w:rPr>
            </w:pPr>
          </w:p>
        </w:tc>
      </w:tr>
      <w:tr w:rsidR="00F5635B" w:rsidRPr="00C70264" w14:paraId="2BE0BC6E"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3BAE618A" w14:textId="77777777" w:rsidR="00F5635B" w:rsidRPr="00C70264" w:rsidRDefault="00F5635B" w:rsidP="00C70264">
            <w:pPr>
              <w:spacing w:line="240" w:lineRule="auto"/>
              <w:rPr>
                <w:rFonts w:ascii="PP Neue Montreal Book" w:hAnsi="PP Neue Montreal Book"/>
              </w:rPr>
            </w:pPr>
          </w:p>
        </w:tc>
      </w:tr>
      <w:tr w:rsidR="00F5635B" w:rsidRPr="00C70264" w14:paraId="7226E1D7"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67A9A4DF" w14:textId="77777777" w:rsidR="00F5635B" w:rsidRPr="00C70264" w:rsidRDefault="00F5635B" w:rsidP="00C70264">
            <w:pPr>
              <w:spacing w:line="240" w:lineRule="auto"/>
              <w:rPr>
                <w:rFonts w:ascii="PP Neue Montreal Book" w:hAnsi="PP Neue Montreal Book"/>
              </w:rPr>
            </w:pPr>
          </w:p>
        </w:tc>
      </w:tr>
      <w:tr w:rsidR="00F5635B" w:rsidRPr="00C70264" w14:paraId="62156511"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58B2E559" w14:textId="77777777" w:rsidR="00F5635B" w:rsidRPr="00C70264" w:rsidRDefault="00F5635B" w:rsidP="00C70264">
            <w:pPr>
              <w:spacing w:line="240" w:lineRule="auto"/>
              <w:rPr>
                <w:rFonts w:ascii="PP Neue Montreal Book" w:hAnsi="PP Neue Montreal Book"/>
              </w:rPr>
            </w:pPr>
          </w:p>
        </w:tc>
      </w:tr>
      <w:tr w:rsidR="00F5635B" w:rsidRPr="00C70264" w14:paraId="637CD6BC"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69D31FEE" w14:textId="77777777" w:rsidR="00F5635B" w:rsidRPr="00C70264" w:rsidRDefault="00F5635B" w:rsidP="00C70264">
            <w:pPr>
              <w:spacing w:line="240" w:lineRule="auto"/>
              <w:rPr>
                <w:rFonts w:ascii="PP Neue Montreal Book" w:hAnsi="PP Neue Montreal Book"/>
              </w:rPr>
            </w:pPr>
          </w:p>
        </w:tc>
      </w:tr>
      <w:tr w:rsidR="00F5635B" w:rsidRPr="00C70264" w14:paraId="5FDCF105"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2AF04D94" w14:textId="77777777" w:rsidR="00F5635B" w:rsidRPr="00C70264" w:rsidRDefault="00F5635B" w:rsidP="00C70264">
            <w:pPr>
              <w:spacing w:line="240" w:lineRule="auto"/>
              <w:rPr>
                <w:rFonts w:ascii="PP Neue Montreal Book" w:hAnsi="PP Neue Montreal Book"/>
              </w:rPr>
            </w:pPr>
          </w:p>
        </w:tc>
      </w:tr>
      <w:tr w:rsidR="00F5635B" w:rsidRPr="00C70264" w14:paraId="253B6C51"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3A1726E2" w14:textId="77777777" w:rsidR="00F5635B" w:rsidRPr="00C70264" w:rsidRDefault="00F5635B" w:rsidP="00C70264">
            <w:pPr>
              <w:spacing w:line="240" w:lineRule="auto"/>
              <w:rPr>
                <w:rFonts w:ascii="PP Neue Montreal Book" w:hAnsi="PP Neue Montreal Book"/>
              </w:rPr>
            </w:pPr>
          </w:p>
        </w:tc>
      </w:tr>
      <w:tr w:rsidR="00F5635B" w:rsidRPr="00C70264" w14:paraId="55312D7D"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73B72C73" w14:textId="77777777" w:rsidR="00F5635B" w:rsidRPr="00C70264" w:rsidRDefault="00F5635B" w:rsidP="00C70264">
            <w:pPr>
              <w:spacing w:line="240" w:lineRule="auto"/>
              <w:rPr>
                <w:rFonts w:ascii="PP Neue Montreal Book" w:hAnsi="PP Neue Montreal Book"/>
              </w:rPr>
            </w:pPr>
          </w:p>
        </w:tc>
      </w:tr>
      <w:tr w:rsidR="00F5635B" w:rsidRPr="00C70264" w14:paraId="6C93C720"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5AAAFC09" w14:textId="77777777" w:rsidR="00F5635B" w:rsidRPr="00C70264" w:rsidRDefault="00F5635B" w:rsidP="00C70264">
            <w:pPr>
              <w:spacing w:line="240" w:lineRule="auto"/>
              <w:rPr>
                <w:rFonts w:ascii="PP Neue Montreal Book" w:hAnsi="PP Neue Montreal Book"/>
              </w:rPr>
            </w:pPr>
          </w:p>
        </w:tc>
      </w:tr>
      <w:tr w:rsidR="00F5635B" w:rsidRPr="00C70264" w14:paraId="020D16D0"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4746CC01" w14:textId="77777777" w:rsidR="00F5635B" w:rsidRPr="00C70264" w:rsidRDefault="00F5635B" w:rsidP="00C70264">
            <w:pPr>
              <w:spacing w:line="240" w:lineRule="auto"/>
              <w:rPr>
                <w:rFonts w:ascii="PP Neue Montreal Book" w:hAnsi="PP Neue Montreal Book"/>
              </w:rPr>
            </w:pPr>
          </w:p>
        </w:tc>
      </w:tr>
      <w:tr w:rsidR="007C4AD6" w:rsidRPr="00C70264" w14:paraId="1E19CECD" w14:textId="77777777" w:rsidTr="00E012FE">
        <w:tc>
          <w:tcPr>
            <w:tcW w:w="8624" w:type="dxa"/>
            <w:gridSpan w:val="2"/>
            <w:tcBorders>
              <w:top w:val="single" w:sz="6" w:space="0" w:color="000000"/>
              <w:left w:val="single" w:sz="6" w:space="0" w:color="000000"/>
              <w:bottom w:val="single" w:sz="6" w:space="0" w:color="000000"/>
              <w:right w:val="single" w:sz="6" w:space="0" w:color="000000"/>
            </w:tcBorders>
            <w:shd w:val="clear" w:color="auto" w:fill="293476"/>
          </w:tcPr>
          <w:p w14:paraId="0D3DFCD9" w14:textId="75A2FFB1" w:rsidR="007C4AD6" w:rsidRPr="00C70264" w:rsidRDefault="0029025C" w:rsidP="00C70264">
            <w:pPr>
              <w:spacing w:line="240" w:lineRule="auto"/>
              <w:rPr>
                <w:rFonts w:ascii="PP Neue Montreal Book" w:hAnsi="PP Neue Montreal Book"/>
                <w:b/>
                <w:bCs/>
              </w:rPr>
            </w:pPr>
            <w:r w:rsidRPr="00C70264">
              <w:rPr>
                <w:rFonts w:ascii="PP Neue Montreal Book" w:hAnsi="PP Neue Montreal Book"/>
                <w:b/>
                <w:bCs/>
              </w:rPr>
              <w:t xml:space="preserve">5) </w:t>
            </w:r>
            <w:r w:rsidR="00FB29C6" w:rsidRPr="00C70264">
              <w:rPr>
                <w:rFonts w:ascii="PP Neue Montreal Book" w:hAnsi="PP Neue Montreal Book"/>
                <w:b/>
                <w:bCs/>
              </w:rPr>
              <w:t xml:space="preserve">Recognition and </w:t>
            </w:r>
            <w:r w:rsidRPr="00C70264">
              <w:rPr>
                <w:rFonts w:ascii="PP Neue Montreal Book" w:hAnsi="PP Neue Montreal Book"/>
                <w:b/>
                <w:bCs/>
              </w:rPr>
              <w:t>Achievements Summary for Sports or Talent Scholarship Application</w:t>
            </w:r>
          </w:p>
        </w:tc>
      </w:tr>
      <w:tr w:rsidR="007C4AD6" w:rsidRPr="00C70264" w14:paraId="4E70EA98"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5F1F4A44" w14:textId="77777777" w:rsidR="007C4AD6" w:rsidRPr="00C70264" w:rsidRDefault="0029025C" w:rsidP="00C70264">
            <w:pPr>
              <w:spacing w:line="240" w:lineRule="auto"/>
              <w:rPr>
                <w:rFonts w:ascii="PP Neue Montreal Book" w:hAnsi="PP Neue Montreal Book"/>
              </w:rPr>
            </w:pPr>
            <w:r w:rsidRPr="00C70264">
              <w:rPr>
                <w:rFonts w:ascii="PP Neue Montreal Book" w:hAnsi="PP Neue Montreal Book"/>
              </w:rPr>
              <w:t>Date | Achievement / Title | Level | Result / Score / Position</w:t>
            </w:r>
          </w:p>
        </w:tc>
      </w:tr>
      <w:tr w:rsidR="007C4AD6" w:rsidRPr="00C70264" w14:paraId="4AAF23DA"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5CE4A587" w14:textId="77777777" w:rsidR="007C4AD6" w:rsidRPr="00C70264" w:rsidRDefault="0029025C" w:rsidP="00C70264">
            <w:pPr>
              <w:spacing w:line="240" w:lineRule="auto"/>
              <w:rPr>
                <w:rFonts w:ascii="PP Neue Montreal Book" w:hAnsi="PP Neue Montreal Book"/>
              </w:rPr>
            </w:pPr>
            <w:r w:rsidRPr="00C70264">
              <w:rPr>
                <w:rFonts w:ascii="PP Neue Montreal Book" w:hAnsi="PP Neue Montreal Book"/>
              </w:rPr>
              <w:t xml:space="preserve"> </w:t>
            </w:r>
          </w:p>
        </w:tc>
      </w:tr>
      <w:tr w:rsidR="007C4AD6" w:rsidRPr="00C70264" w14:paraId="4C3B7995"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3BFF4D0B" w14:textId="77777777" w:rsidR="007C4AD6" w:rsidRPr="00C70264" w:rsidRDefault="0029025C" w:rsidP="00C70264">
            <w:pPr>
              <w:spacing w:line="240" w:lineRule="auto"/>
              <w:rPr>
                <w:rFonts w:ascii="PP Neue Montreal Book" w:hAnsi="PP Neue Montreal Book"/>
              </w:rPr>
            </w:pPr>
            <w:r w:rsidRPr="00C70264">
              <w:rPr>
                <w:rFonts w:ascii="PP Neue Montreal Book" w:hAnsi="PP Neue Montreal Book"/>
              </w:rPr>
              <w:t xml:space="preserve"> </w:t>
            </w:r>
          </w:p>
        </w:tc>
      </w:tr>
      <w:tr w:rsidR="007C4AD6" w:rsidRPr="00C70264" w14:paraId="3D268DCE" w14:textId="77777777" w:rsidTr="00E012FE">
        <w:tc>
          <w:tcPr>
            <w:tcW w:w="8624" w:type="dxa"/>
            <w:gridSpan w:val="2"/>
            <w:tcBorders>
              <w:top w:val="single" w:sz="6" w:space="0" w:color="000000"/>
              <w:left w:val="single" w:sz="6" w:space="0" w:color="000000"/>
              <w:bottom w:val="single" w:sz="6" w:space="0" w:color="000000"/>
              <w:right w:val="single" w:sz="6" w:space="0" w:color="000000"/>
            </w:tcBorders>
            <w:shd w:val="clear" w:color="auto" w:fill="293476"/>
          </w:tcPr>
          <w:p w14:paraId="20B43A1F" w14:textId="77777777" w:rsidR="007C4AD6" w:rsidRPr="00C70264" w:rsidRDefault="0029025C" w:rsidP="00C70264">
            <w:pPr>
              <w:spacing w:line="240" w:lineRule="auto"/>
              <w:rPr>
                <w:rFonts w:ascii="PP Neue Montreal Book" w:hAnsi="PP Neue Montreal Book"/>
                <w:b/>
                <w:bCs/>
              </w:rPr>
            </w:pPr>
            <w:r w:rsidRPr="00C70264">
              <w:rPr>
                <w:rFonts w:ascii="PP Neue Montreal Book" w:hAnsi="PP Neue Montreal Book"/>
                <w:b/>
                <w:bCs/>
              </w:rPr>
              <w:t>6) Required Attachments</w:t>
            </w:r>
          </w:p>
        </w:tc>
      </w:tr>
      <w:tr w:rsidR="007C4AD6" w:rsidRPr="00C70264" w14:paraId="2288791A"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0B1AE9D0" w14:textId="77777777" w:rsidR="007C4AD6" w:rsidRPr="00C70264" w:rsidRDefault="0029025C" w:rsidP="00C70264">
            <w:pPr>
              <w:spacing w:line="240" w:lineRule="auto"/>
              <w:rPr>
                <w:rFonts w:ascii="PP Neue Montreal Book" w:hAnsi="PP Neue Montreal Book"/>
              </w:rPr>
            </w:pPr>
            <w:r w:rsidRPr="00C70264">
              <w:rPr>
                <w:rFonts w:ascii="Segoe UI Symbol" w:hAnsi="Segoe UI Symbol" w:cs="Segoe UI Symbol"/>
              </w:rPr>
              <w:t>☐</w:t>
            </w:r>
            <w:r w:rsidRPr="00C70264">
              <w:rPr>
                <w:rFonts w:ascii="PP Neue Montreal Book" w:hAnsi="PP Neue Montreal Book"/>
              </w:rPr>
              <w:t xml:space="preserve"> Parent/Legal Guardian Emirates ID (front &amp; back) – (Required)</w:t>
            </w:r>
          </w:p>
        </w:tc>
      </w:tr>
      <w:tr w:rsidR="007C4AD6" w:rsidRPr="00C70264" w14:paraId="0DCD36B1"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689A982F" w14:textId="77777777" w:rsidR="007C4AD6" w:rsidRPr="00C70264" w:rsidRDefault="0029025C" w:rsidP="00C70264">
            <w:pPr>
              <w:spacing w:line="240" w:lineRule="auto"/>
              <w:rPr>
                <w:rFonts w:ascii="PP Neue Montreal Book" w:hAnsi="PP Neue Montreal Book"/>
              </w:rPr>
            </w:pPr>
            <w:r w:rsidRPr="00C70264">
              <w:rPr>
                <w:rFonts w:ascii="Segoe UI Symbol" w:hAnsi="Segoe UI Symbol" w:cs="Segoe UI Symbol"/>
              </w:rPr>
              <w:t>☐</w:t>
            </w:r>
            <w:r w:rsidRPr="00C70264">
              <w:rPr>
                <w:rFonts w:ascii="PP Neue Montreal Book" w:hAnsi="PP Neue Montreal Book"/>
              </w:rPr>
              <w:t xml:space="preserve"> Student Emirates ID (front &amp; back) – (Required)</w:t>
            </w:r>
          </w:p>
        </w:tc>
      </w:tr>
      <w:tr w:rsidR="007C4AD6" w:rsidRPr="00C70264" w14:paraId="6D6D4CFC"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14B7E232" w14:textId="77777777" w:rsidR="007C4AD6" w:rsidRPr="00C70264" w:rsidRDefault="0029025C" w:rsidP="00C70264">
            <w:pPr>
              <w:spacing w:line="240" w:lineRule="auto"/>
              <w:rPr>
                <w:rFonts w:ascii="PP Neue Montreal Book" w:hAnsi="PP Neue Montreal Book"/>
              </w:rPr>
            </w:pPr>
            <w:r w:rsidRPr="00C70264">
              <w:rPr>
                <w:rFonts w:ascii="Segoe UI Symbol" w:hAnsi="Segoe UI Symbol" w:cs="Segoe UI Symbol"/>
              </w:rPr>
              <w:t>☐</w:t>
            </w:r>
            <w:r w:rsidRPr="00C70264">
              <w:rPr>
                <w:rFonts w:ascii="PP Neue Montreal Book" w:hAnsi="PP Neue Montreal Book"/>
              </w:rPr>
              <w:t xml:space="preserve"> Passport-size photo – (Required)</w:t>
            </w:r>
          </w:p>
        </w:tc>
      </w:tr>
      <w:tr w:rsidR="007C4AD6" w:rsidRPr="00C70264" w14:paraId="55CC76AC"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152F61ED" w14:textId="77777777" w:rsidR="007C4AD6" w:rsidRPr="00C70264" w:rsidRDefault="0029025C" w:rsidP="00C70264">
            <w:pPr>
              <w:spacing w:line="240" w:lineRule="auto"/>
              <w:rPr>
                <w:rFonts w:ascii="PP Neue Montreal Book" w:hAnsi="PP Neue Montreal Book"/>
              </w:rPr>
            </w:pPr>
            <w:r w:rsidRPr="00C70264">
              <w:rPr>
                <w:rFonts w:ascii="Segoe UI Symbol" w:hAnsi="Segoe UI Symbol" w:cs="Segoe UI Symbol"/>
              </w:rPr>
              <w:t>☐</w:t>
            </w:r>
            <w:r w:rsidRPr="00C70264">
              <w:rPr>
                <w:rFonts w:ascii="PP Neue Montreal Book" w:hAnsi="PP Neue Montreal Book"/>
              </w:rPr>
              <w:t xml:space="preserve"> Achievements Proof – (Required for Sports and Talent)</w:t>
            </w:r>
          </w:p>
        </w:tc>
      </w:tr>
      <w:tr w:rsidR="007C4AD6" w:rsidRPr="00C70264" w14:paraId="0DCD303C"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1FF17975" w14:textId="77777777" w:rsidR="007C4AD6" w:rsidRPr="00C70264" w:rsidRDefault="0029025C" w:rsidP="00C70264">
            <w:pPr>
              <w:spacing w:line="240" w:lineRule="auto"/>
              <w:rPr>
                <w:rFonts w:ascii="PP Neue Montreal Book" w:hAnsi="PP Neue Montreal Book"/>
              </w:rPr>
            </w:pPr>
            <w:r w:rsidRPr="00C70264">
              <w:rPr>
                <w:rFonts w:ascii="Segoe UI Symbol" w:hAnsi="Segoe UI Symbol" w:cs="Segoe UI Symbol"/>
              </w:rPr>
              <w:t>☐</w:t>
            </w:r>
            <w:r w:rsidRPr="00C70264">
              <w:rPr>
                <w:rFonts w:ascii="PP Neue Montreal Book" w:hAnsi="PP Neue Montreal Book"/>
              </w:rPr>
              <w:t xml:space="preserve"> Additional supporting documents – (Optional)</w:t>
            </w:r>
          </w:p>
        </w:tc>
      </w:tr>
      <w:tr w:rsidR="007C4AD6" w:rsidRPr="00C70264" w14:paraId="4C9E2E0A" w14:textId="77777777" w:rsidTr="00E012FE">
        <w:tc>
          <w:tcPr>
            <w:tcW w:w="8624" w:type="dxa"/>
            <w:gridSpan w:val="2"/>
            <w:tcBorders>
              <w:top w:val="single" w:sz="6" w:space="0" w:color="000000"/>
              <w:left w:val="single" w:sz="6" w:space="0" w:color="000000"/>
              <w:bottom w:val="single" w:sz="6" w:space="0" w:color="000000"/>
              <w:right w:val="single" w:sz="6" w:space="0" w:color="000000"/>
            </w:tcBorders>
            <w:shd w:val="clear" w:color="auto" w:fill="293476"/>
          </w:tcPr>
          <w:p w14:paraId="13C02027" w14:textId="77777777" w:rsidR="007C4AD6" w:rsidRPr="00C70264" w:rsidRDefault="0029025C" w:rsidP="00C70264">
            <w:pPr>
              <w:spacing w:line="240" w:lineRule="auto"/>
              <w:rPr>
                <w:rFonts w:ascii="PP Neue Montreal Book" w:hAnsi="PP Neue Montreal Book"/>
                <w:b/>
                <w:bCs/>
              </w:rPr>
            </w:pPr>
            <w:r w:rsidRPr="00C70264">
              <w:rPr>
                <w:rFonts w:ascii="PP Neue Montreal Book" w:hAnsi="PP Neue Montreal Book"/>
                <w:b/>
                <w:bCs/>
              </w:rPr>
              <w:t>7) Declarations &amp; Consents</w:t>
            </w:r>
          </w:p>
        </w:tc>
      </w:tr>
      <w:tr w:rsidR="007C4AD6" w:rsidRPr="00C70264" w14:paraId="5625DEED"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6B592679" w14:textId="77777777" w:rsidR="007C4AD6" w:rsidRPr="00C70264" w:rsidRDefault="0029025C" w:rsidP="00C70264">
            <w:pPr>
              <w:spacing w:line="240" w:lineRule="auto"/>
              <w:rPr>
                <w:rFonts w:ascii="PP Neue Montreal Book" w:hAnsi="PP Neue Montreal Book"/>
              </w:rPr>
            </w:pPr>
            <w:r w:rsidRPr="00C70264">
              <w:rPr>
                <w:rFonts w:ascii="Segoe UI Symbol" w:hAnsi="Segoe UI Symbol" w:cs="Segoe UI Symbol"/>
              </w:rPr>
              <w:t>☐</w:t>
            </w:r>
            <w:r w:rsidRPr="00C70264">
              <w:rPr>
                <w:rFonts w:ascii="PP Neue Montreal Book" w:hAnsi="PP Neue Montreal Book"/>
              </w:rPr>
              <w:t xml:space="preserve"> I confirm all information provided is true and accurate.</w:t>
            </w:r>
          </w:p>
        </w:tc>
      </w:tr>
      <w:tr w:rsidR="007C4AD6" w:rsidRPr="00C70264" w14:paraId="64431F15"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05E60464" w14:textId="77777777" w:rsidR="007C4AD6" w:rsidRPr="00C70264" w:rsidRDefault="0029025C" w:rsidP="00C70264">
            <w:pPr>
              <w:spacing w:line="240" w:lineRule="auto"/>
              <w:rPr>
                <w:rFonts w:ascii="PP Neue Montreal Book" w:hAnsi="PP Neue Montreal Book"/>
              </w:rPr>
            </w:pPr>
            <w:r w:rsidRPr="00C70264">
              <w:rPr>
                <w:rFonts w:ascii="Segoe UI Symbol" w:hAnsi="Segoe UI Symbol" w:cs="Segoe UI Symbol"/>
              </w:rPr>
              <w:t>☐</w:t>
            </w:r>
            <w:r w:rsidRPr="00C70264">
              <w:rPr>
                <w:rFonts w:ascii="PP Neue Montreal Book" w:hAnsi="PP Neue Montreal Book"/>
              </w:rPr>
              <w:t xml:space="preserve"> I consent to record verification.</w:t>
            </w:r>
          </w:p>
        </w:tc>
      </w:tr>
      <w:tr w:rsidR="007C4AD6" w:rsidRPr="00C70264" w14:paraId="3958B081"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7E0C4FA7" w14:textId="77777777" w:rsidR="007C4AD6" w:rsidRPr="00C70264" w:rsidRDefault="0029025C" w:rsidP="00C70264">
            <w:pPr>
              <w:spacing w:line="240" w:lineRule="auto"/>
              <w:rPr>
                <w:rFonts w:ascii="PP Neue Montreal Book" w:hAnsi="PP Neue Montreal Book"/>
              </w:rPr>
            </w:pPr>
            <w:r w:rsidRPr="00C70264">
              <w:rPr>
                <w:rFonts w:ascii="Segoe UI Symbol" w:hAnsi="Segoe UI Symbol" w:cs="Segoe UI Symbol"/>
              </w:rPr>
              <w:t>☐</w:t>
            </w:r>
            <w:r w:rsidRPr="00C70264">
              <w:rPr>
                <w:rFonts w:ascii="PP Neue Montreal Book" w:hAnsi="PP Neue Montreal Book"/>
              </w:rPr>
              <w:t xml:space="preserve"> I acknowledge incomplete applications will not be processed.</w:t>
            </w:r>
          </w:p>
        </w:tc>
      </w:tr>
      <w:tr w:rsidR="007C4AD6" w:rsidRPr="00C70264" w14:paraId="0DBD2B60"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1A782200" w14:textId="77777777" w:rsidR="007C4AD6" w:rsidRPr="00C70264" w:rsidRDefault="0029025C" w:rsidP="00C70264">
            <w:pPr>
              <w:spacing w:line="240" w:lineRule="auto"/>
              <w:rPr>
                <w:rFonts w:ascii="PP Neue Montreal Book" w:hAnsi="PP Neue Montreal Book"/>
              </w:rPr>
            </w:pPr>
            <w:r w:rsidRPr="00C70264">
              <w:rPr>
                <w:rFonts w:ascii="Segoe UI Symbol" w:hAnsi="Segoe UI Symbol" w:cs="Segoe UI Symbol"/>
              </w:rPr>
              <w:t>☐</w:t>
            </w:r>
            <w:r w:rsidRPr="00C70264">
              <w:rPr>
                <w:rFonts w:ascii="PP Neue Montreal Book" w:hAnsi="PP Neue Montreal Book"/>
              </w:rPr>
              <w:t xml:space="preserve"> I agree to information use per school policies.</w:t>
            </w:r>
          </w:p>
        </w:tc>
      </w:tr>
      <w:tr w:rsidR="007C4AD6" w:rsidRPr="00C70264" w14:paraId="01FC3E0B" w14:textId="77777777" w:rsidTr="00E012FE">
        <w:tc>
          <w:tcPr>
            <w:tcW w:w="8624" w:type="dxa"/>
            <w:gridSpan w:val="2"/>
            <w:tcBorders>
              <w:top w:val="single" w:sz="6" w:space="0" w:color="000000"/>
              <w:left w:val="single" w:sz="6" w:space="0" w:color="000000"/>
              <w:bottom w:val="single" w:sz="6" w:space="0" w:color="000000"/>
              <w:right w:val="single" w:sz="6" w:space="0" w:color="000000"/>
            </w:tcBorders>
            <w:shd w:val="clear" w:color="auto" w:fill="293476"/>
          </w:tcPr>
          <w:p w14:paraId="2D35BF65" w14:textId="77777777" w:rsidR="007C4AD6" w:rsidRPr="00C70264" w:rsidRDefault="0029025C" w:rsidP="00C70264">
            <w:pPr>
              <w:spacing w:line="240" w:lineRule="auto"/>
              <w:rPr>
                <w:rFonts w:ascii="PP Neue Montreal Book" w:hAnsi="PP Neue Montreal Book"/>
                <w:b/>
                <w:bCs/>
              </w:rPr>
            </w:pPr>
            <w:r w:rsidRPr="00C70264">
              <w:rPr>
                <w:rFonts w:ascii="PP Neue Montreal Book" w:hAnsi="PP Neue Montreal Book"/>
                <w:b/>
                <w:bCs/>
              </w:rPr>
              <w:t>8) Signatures</w:t>
            </w:r>
          </w:p>
        </w:tc>
      </w:tr>
      <w:tr w:rsidR="007C4AD6" w:rsidRPr="00C70264" w14:paraId="19081189"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44E4CFE3" w14:textId="0DA31ADD" w:rsidR="007C4AD6" w:rsidRPr="00C70264" w:rsidRDefault="0029025C" w:rsidP="00C70264">
            <w:pPr>
              <w:spacing w:line="240" w:lineRule="auto"/>
              <w:rPr>
                <w:rFonts w:ascii="PP Neue Montreal Book" w:hAnsi="PP Neue Montreal Book"/>
              </w:rPr>
            </w:pPr>
            <w:r w:rsidRPr="00C70264">
              <w:rPr>
                <w:rFonts w:ascii="PP Neue Montreal Book" w:hAnsi="PP Neue Montreal Book"/>
              </w:rPr>
              <w:t>Student Full Name: __________________   Date: __________________</w:t>
            </w:r>
          </w:p>
        </w:tc>
      </w:tr>
      <w:tr w:rsidR="007C4AD6" w:rsidRPr="00C70264" w14:paraId="2F686F16" w14:textId="77777777" w:rsidTr="00E012FE">
        <w:tc>
          <w:tcPr>
            <w:tcW w:w="8624" w:type="dxa"/>
            <w:gridSpan w:val="2"/>
            <w:tcBorders>
              <w:top w:val="single" w:sz="6" w:space="0" w:color="000000"/>
              <w:left w:val="single" w:sz="6" w:space="0" w:color="000000"/>
              <w:bottom w:val="single" w:sz="6" w:space="0" w:color="000000"/>
              <w:right w:val="single" w:sz="6" w:space="0" w:color="000000"/>
            </w:tcBorders>
          </w:tcPr>
          <w:p w14:paraId="6595659F" w14:textId="166A261A" w:rsidR="007C4AD6" w:rsidRPr="00C70264" w:rsidRDefault="0029025C" w:rsidP="00C70264">
            <w:pPr>
              <w:spacing w:line="240" w:lineRule="auto"/>
              <w:rPr>
                <w:rFonts w:ascii="PP Neue Montreal Book" w:hAnsi="PP Neue Montreal Book"/>
              </w:rPr>
            </w:pPr>
            <w:r w:rsidRPr="00C70264">
              <w:rPr>
                <w:rFonts w:ascii="PP Neue Montreal Book" w:hAnsi="PP Neue Montreal Book"/>
              </w:rPr>
              <w:t>Parent/Guardian Name: __________________ Signature: __________________   Date: _____________</w:t>
            </w:r>
          </w:p>
        </w:tc>
      </w:tr>
    </w:tbl>
    <w:p w14:paraId="547A6F2A" w14:textId="77777777" w:rsidR="00B715E3" w:rsidRPr="00C70264" w:rsidRDefault="00B715E3" w:rsidP="00C70264">
      <w:pPr>
        <w:spacing w:line="240" w:lineRule="auto"/>
        <w:rPr>
          <w:rFonts w:ascii="PP Neue Montreal Book" w:hAnsi="PP Neue Montreal Book"/>
        </w:rPr>
      </w:pPr>
    </w:p>
    <w:p w14:paraId="0DB3FFF3" w14:textId="79F8C59A" w:rsidR="00341581" w:rsidRPr="00C70264" w:rsidRDefault="00341581" w:rsidP="00C70264">
      <w:pPr>
        <w:pStyle w:val="ListParagraph"/>
        <w:numPr>
          <w:ilvl w:val="0"/>
          <w:numId w:val="10"/>
        </w:numPr>
        <w:spacing w:line="240" w:lineRule="auto"/>
        <w:rPr>
          <w:rFonts w:ascii="PP Neue Montreal Book" w:hAnsi="PP Neue Montreal Book"/>
        </w:rPr>
      </w:pPr>
      <w:r w:rsidRPr="00C70264">
        <w:rPr>
          <w:rFonts w:ascii="PP Neue Montreal Book" w:hAnsi="PP Neue Montreal Book"/>
        </w:rPr>
        <w:t>Document size should not exceed 20 MB</w:t>
      </w:r>
    </w:p>
    <w:p w14:paraId="3BF7A865" w14:textId="6CC7DF11" w:rsidR="00341581" w:rsidRPr="00C70264" w:rsidRDefault="00341581" w:rsidP="00C70264">
      <w:pPr>
        <w:pStyle w:val="ListParagraph"/>
        <w:numPr>
          <w:ilvl w:val="0"/>
          <w:numId w:val="10"/>
        </w:numPr>
        <w:spacing w:line="240" w:lineRule="auto"/>
        <w:rPr>
          <w:rFonts w:ascii="PP Neue Montreal Book" w:hAnsi="PP Neue Montreal Book"/>
        </w:rPr>
      </w:pPr>
      <w:r w:rsidRPr="00C70264">
        <w:rPr>
          <w:rFonts w:ascii="PP Neue Montreal Book" w:hAnsi="PP Neue Montreal Book"/>
        </w:rPr>
        <w:t xml:space="preserve">Please fill in the form </w:t>
      </w:r>
      <w:r w:rsidR="00F5635B">
        <w:rPr>
          <w:rFonts w:ascii="PP Neue Montreal Book" w:hAnsi="PP Neue Montreal Book"/>
        </w:rPr>
        <w:t xml:space="preserve">in typing </w:t>
      </w:r>
      <w:r w:rsidRPr="00C70264">
        <w:rPr>
          <w:rFonts w:ascii="PP Neue Montreal Book" w:hAnsi="PP Neue Montreal Book"/>
        </w:rPr>
        <w:t xml:space="preserve">and send it along with the required </w:t>
      </w:r>
      <w:r w:rsidR="0040539A" w:rsidRPr="00C70264">
        <w:rPr>
          <w:rFonts w:ascii="PP Neue Montreal Book" w:hAnsi="PP Neue Montreal Book"/>
        </w:rPr>
        <w:t xml:space="preserve">attachments to </w:t>
      </w:r>
      <w:hyperlink r:id="rId11" w:history="1">
        <w:r w:rsidR="0040539A" w:rsidRPr="00C70264">
          <w:rPr>
            <w:rStyle w:val="Hyperlink"/>
            <w:rFonts w:ascii="PP Neue Montreal Book" w:hAnsi="PP Neue Montreal Book"/>
          </w:rPr>
          <w:t>Scholarships@UASDubai.ae</w:t>
        </w:r>
      </w:hyperlink>
      <w:r w:rsidRPr="00C70264">
        <w:rPr>
          <w:rFonts w:ascii="PP Neue Montreal Book" w:hAnsi="PP Neue Montreal Book"/>
        </w:rPr>
        <w:t xml:space="preserve"> </w:t>
      </w:r>
    </w:p>
    <w:p w14:paraId="18ED4A95" w14:textId="77777777" w:rsidR="00341581" w:rsidRPr="00C70264" w:rsidRDefault="00341581" w:rsidP="00C70264">
      <w:pPr>
        <w:pStyle w:val="ListParagraph"/>
        <w:spacing w:line="240" w:lineRule="auto"/>
        <w:rPr>
          <w:rFonts w:ascii="PP Neue Montreal Book" w:hAnsi="PP Neue Montreal Book"/>
        </w:rPr>
      </w:pPr>
    </w:p>
    <w:sectPr w:rsidR="00341581" w:rsidRPr="00C70264" w:rsidSect="00C70264">
      <w:headerReference w:type="default" r:id="rId12"/>
      <w:footerReference w:type="even" r:id="rId13"/>
      <w:footerReference w:type="default" r:id="rId14"/>
      <w:headerReference w:type="first" r:id="rId15"/>
      <w:footerReference w:type="first" r:id="rId16"/>
      <w:pgSz w:w="12240" w:h="15840"/>
      <w:pgMar w:top="9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8CD2" w14:textId="77777777" w:rsidR="003A248E" w:rsidRDefault="003A248E" w:rsidP="00FB29C6">
      <w:pPr>
        <w:spacing w:after="0" w:line="240" w:lineRule="auto"/>
      </w:pPr>
      <w:r>
        <w:separator/>
      </w:r>
    </w:p>
  </w:endnote>
  <w:endnote w:type="continuationSeparator" w:id="0">
    <w:p w14:paraId="243D140B" w14:textId="77777777" w:rsidR="003A248E" w:rsidRDefault="003A248E" w:rsidP="00FB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PP Neue Montreal Book">
    <w:altName w:val="Calibri"/>
    <w:panose1 w:val="00000000000000000000"/>
    <w:charset w:val="4D"/>
    <w:family w:val="auto"/>
    <w:notTrueType/>
    <w:pitch w:val="variable"/>
    <w:sig w:usb0="00000207" w:usb1="02000001"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8CAC" w14:textId="02DDC2D2" w:rsidR="00046D73" w:rsidRDefault="00046D73">
    <w:pPr>
      <w:pStyle w:val="Footer"/>
    </w:pPr>
    <w:r>
      <w:rPr>
        <w:noProof/>
      </w:rPr>
      <mc:AlternateContent>
        <mc:Choice Requires="wps">
          <w:drawing>
            <wp:anchor distT="0" distB="0" distL="0" distR="0" simplePos="0" relativeHeight="251658243" behindDoc="0" locked="0" layoutInCell="1" allowOverlap="1" wp14:anchorId="1087AC5D" wp14:editId="0F8F897A">
              <wp:simplePos x="635" y="635"/>
              <wp:positionH relativeFrom="page">
                <wp:align>center</wp:align>
              </wp:positionH>
              <wp:positionV relativeFrom="page">
                <wp:align>bottom</wp:align>
              </wp:positionV>
              <wp:extent cx="1609725" cy="361950"/>
              <wp:effectExtent l="0" t="0" r="9525" b="0"/>
              <wp:wrapNone/>
              <wp:docPr id="1109687016" name="Text Box 2" descr="Internal Use: Al-Futtaim Grou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9725" cy="361950"/>
                      </a:xfrm>
                      <a:prstGeom prst="rect">
                        <a:avLst/>
                      </a:prstGeom>
                      <a:noFill/>
                      <a:ln>
                        <a:noFill/>
                      </a:ln>
                    </wps:spPr>
                    <wps:txbx>
                      <w:txbxContent>
                        <w:p w14:paraId="188EA292" w14:textId="32FF849F" w:rsidR="00046D73" w:rsidRPr="00046D73" w:rsidRDefault="00046D73" w:rsidP="00046D73">
                          <w:pPr>
                            <w:spacing w:after="0"/>
                            <w:rPr>
                              <w:rFonts w:ascii="Aptos" w:eastAsia="Aptos" w:hAnsi="Aptos" w:cs="Aptos"/>
                              <w:noProof/>
                              <w:color w:val="000000"/>
                              <w:sz w:val="20"/>
                              <w:szCs w:val="20"/>
                            </w:rPr>
                          </w:pPr>
                          <w:r w:rsidRPr="00046D73">
                            <w:rPr>
                              <w:rFonts w:ascii="Aptos" w:eastAsia="Aptos" w:hAnsi="Aptos" w:cs="Aptos"/>
                              <w:noProof/>
                              <w:color w:val="000000"/>
                              <w:sz w:val="20"/>
                              <w:szCs w:val="20"/>
                            </w:rPr>
                            <w:t>Internal Use: Al-Futtaim Group</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087AC5D" id="_x0000_t202" coordsize="21600,21600" o:spt="202" path="m,l,21600r21600,l21600,xe">
              <v:stroke joinstyle="miter"/>
              <v:path gradientshapeok="t" o:connecttype="rect"/>
            </v:shapetype>
            <v:shape id="Text Box 2" o:spid="_x0000_s1026" type="#_x0000_t202" alt="Internal Use: Al-Futtaim Group" style="position:absolute;margin-left:0;margin-top:0;width:126.75pt;height:2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NbCwIAABYEAAAOAAAAZHJzL2Uyb0RvYy54bWysU02P2jAQvVfqf7B8LwlU0BIRVnRXVJXQ&#10;7kpstWfj2CSS7bFsQ0J/fcdOAu22p6oX52VmPB9vnld3nVbkLJxvwJR0OskpEYZD1ZhjSb+/bD98&#10;psQHZiqmwIiSXoSnd+v371atLcQMalCVcASTGF+0tqR1CLbIMs9roZmfgBUGnRKcZgF/3TGrHGsx&#10;u1bZLM8XWQuusg648B6tD72TrlN+KQUPT1J6EYgqKfYW0unSeYhntl6x4uiYrRs+tMH+oQvNGoNF&#10;r6keWGDk5Jo/UumGO/Agw4SDzkDKhos0A04zzd9Ms6+ZFWkWJMfbK03+/6Xlj+e9fXYkdF+gwwVG&#10;QlrrC4/GOE8nnY5f7JSgHym8XGkTXSA8Xlrky0+zOSUcfR8X0+U88Zrdblvnw1cBmkRQUodrSWyx&#10;884HrIihY0gsZmDbKJVWo8xvBgyMluzWYkShO3RD3weoLjiOg37T3vJtgzV3zIdn5nC1OAHKNTzh&#10;IRW0JYUBUVKD+/E3e4xHxtFLSYtSKalBLVOivhncRFTVCNwIDglMl/k8R7856XtAAU7xLVieIFpd&#10;UCOUDvQrCnkTC6GLGY7lSnoY4X3oNYsPgYvNJgWhgCwLO7O3PKaOPEUSX7pX5uzAdMAdPcKoI1a8&#10;IbyPjTe93ZwC0p62ETntiRyoRvGlJQ0PJar71/8UdXvO658AAAD//wMAUEsDBBQABgAIAAAAIQCX&#10;6DoC2wAAAAQBAAAPAAAAZHJzL2Rvd25yZXYueG1sTI9Na8MwDIbvg/0Ho8Fuq7OErCOLU0qhp45B&#10;Py67ubaaZIvlEDtt+u+n7bJeBOJ9efSoXEyuE2ccQutJwfMsAYFkvG2pVnDYr59eQYSoyerOEyq4&#10;YoBFdX9X6sL6C23xvIu1YAiFQitoYuwLKYNp0Okw8z0SZyc/OB15HWppB31huOtkmiQv0umW+EKj&#10;e1w1aL53o1OQb+P7+EH77HNKr1+bfmWy08Yo9fgwLd9ARJzifxl+9VkdKnY6+pFsEJ0CfiT+Tc7S&#10;PMtBHBk8T0BWpbyVr34AAAD//wMAUEsBAi0AFAAGAAgAAAAhALaDOJL+AAAA4QEAABMAAAAAAAAA&#10;AAAAAAAAAAAAAFtDb250ZW50X1R5cGVzXS54bWxQSwECLQAUAAYACAAAACEAOP0h/9YAAACUAQAA&#10;CwAAAAAAAAAAAAAAAAAvAQAAX3JlbHMvLnJlbHNQSwECLQAUAAYACAAAACEAqtvzWwsCAAAWBAAA&#10;DgAAAAAAAAAAAAAAAAAuAgAAZHJzL2Uyb0RvYy54bWxQSwECLQAUAAYACAAAACEAl+g6AtsAAAAE&#10;AQAADwAAAAAAAAAAAAAAAABlBAAAZHJzL2Rvd25yZXYueG1sUEsFBgAAAAAEAAQA8wAAAG0FAAAA&#10;AA==&#10;" filled="f" stroked="f">
              <v:fill o:detectmouseclick="t"/>
              <v:textbox style="mso-fit-shape-to-text:t" inset="0,0,0,15pt">
                <w:txbxContent>
                  <w:p w14:paraId="188EA292" w14:textId="32FF849F" w:rsidR="00046D73" w:rsidRPr="00046D73" w:rsidRDefault="00046D73" w:rsidP="00046D73">
                    <w:pPr>
                      <w:spacing w:after="0"/>
                      <w:rPr>
                        <w:rFonts w:ascii="Aptos" w:eastAsia="Aptos" w:hAnsi="Aptos" w:cs="Aptos"/>
                        <w:noProof/>
                        <w:color w:val="000000"/>
                        <w:sz w:val="20"/>
                        <w:szCs w:val="20"/>
                      </w:rPr>
                    </w:pPr>
                    <w:r w:rsidRPr="00046D73">
                      <w:rPr>
                        <w:rFonts w:ascii="Aptos" w:eastAsia="Aptos" w:hAnsi="Aptos" w:cs="Aptos"/>
                        <w:noProof/>
                        <w:color w:val="000000"/>
                        <w:sz w:val="20"/>
                        <w:szCs w:val="20"/>
                      </w:rPr>
                      <w:t>Internal Use: Al-Futtaim Group</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4EC0" w14:textId="773DEFFE" w:rsidR="0040539A" w:rsidRDefault="00046D73">
    <w:pPr>
      <w:pStyle w:val="Footer"/>
      <w:jc w:val="center"/>
    </w:pPr>
    <w:r>
      <w:rPr>
        <w:noProof/>
      </w:rPr>
      <mc:AlternateContent>
        <mc:Choice Requires="wps">
          <w:drawing>
            <wp:anchor distT="0" distB="0" distL="0" distR="0" simplePos="0" relativeHeight="251658242" behindDoc="0" locked="0" layoutInCell="1" allowOverlap="1" wp14:anchorId="1E2CD252" wp14:editId="24ABFA1D">
              <wp:simplePos x="635" y="635"/>
              <wp:positionH relativeFrom="page">
                <wp:align>center</wp:align>
              </wp:positionH>
              <wp:positionV relativeFrom="page">
                <wp:align>bottom</wp:align>
              </wp:positionV>
              <wp:extent cx="1609725" cy="361950"/>
              <wp:effectExtent l="0" t="0" r="9525" b="0"/>
              <wp:wrapNone/>
              <wp:docPr id="1231384499" name="Text Box 3" descr="Internal Use: Al-Futtaim Grou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9725" cy="361950"/>
                      </a:xfrm>
                      <a:prstGeom prst="rect">
                        <a:avLst/>
                      </a:prstGeom>
                      <a:noFill/>
                      <a:ln>
                        <a:noFill/>
                      </a:ln>
                    </wps:spPr>
                    <wps:txbx>
                      <w:txbxContent>
                        <w:p w14:paraId="1D9C1255" w14:textId="07781435" w:rsidR="00046D73" w:rsidRPr="00046D73" w:rsidRDefault="00046D73" w:rsidP="00046D73">
                          <w:pPr>
                            <w:spacing w:after="0"/>
                            <w:rPr>
                              <w:rFonts w:ascii="Aptos" w:eastAsia="Aptos" w:hAnsi="Aptos" w:cs="Aptos"/>
                              <w:noProof/>
                              <w:color w:val="000000"/>
                              <w:sz w:val="20"/>
                              <w:szCs w:val="20"/>
                            </w:rPr>
                          </w:pPr>
                          <w:r w:rsidRPr="00046D73">
                            <w:rPr>
                              <w:rFonts w:ascii="Aptos" w:eastAsia="Aptos" w:hAnsi="Aptos" w:cs="Aptos"/>
                              <w:noProof/>
                              <w:color w:val="000000"/>
                              <w:sz w:val="20"/>
                              <w:szCs w:val="20"/>
                            </w:rPr>
                            <w:t>Internal Use: Al-Futtaim Group</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E2CD252" id="_x0000_t202" coordsize="21600,21600" o:spt="202" path="m,l,21600r21600,l21600,xe">
              <v:stroke joinstyle="miter"/>
              <v:path gradientshapeok="t" o:connecttype="rect"/>
            </v:shapetype>
            <v:shape id="Text Box 3" o:spid="_x0000_s1027" type="#_x0000_t202" alt="Internal Use: Al-Futtaim Group" style="position:absolute;left:0;text-align:left;margin-left:0;margin-top:0;width:126.75pt;height:2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DoDgIAAB0EAAAOAAAAZHJzL2Uyb0RvYy54bWysU99v2jAQfp+0/8Hy+0hggo2IULFWTJNQ&#10;W4lOfTaOTSI5PutsSNhfv7Mhpe32NO3F+XJ3vh/ffV7c9K1hR4W+AVvy8SjnTFkJVWP3Jf/5tP70&#10;lTMfhK2EAatKflKe3yw/flh0rlATqMFUChklsb7oXMnrEFyRZV7WqhV+BE5ZcmrAVgT6xX1Woego&#10;e2uySZ7Psg6wcghSeU/Wu7OTL1N+rZUMD1p7FZgpOfUW0onp3MUzWy5EsUfh6kZe2hD/0EUrGktF&#10;X1LdiSDYAZs/UrWNRPCgw0hCm4HWjVRpBppmnL+bZlsLp9IsRI53LzT5/5dW3h+37hFZ6L9BTwuM&#10;hHTOF56McZ5eYxu/1CkjP1F4eqFN9YHJeGmWz79MppxJ8n2ejefTxGt2ve3Qh+8KWhZByZHWktgS&#10;x40PVJFCh5BYzMK6MSatxtg3BgqMluzaYkSh3/WsqV61v4PqRFMhnBfunVw3VHojfHgUSBumQUi1&#10;4YEObaArOVwQZzXgr7/ZYzwRT17OOlJMyS1JmjPzw9JCorgGgAPYJTCe59Oc/PbQ3gLpcExPwskE&#10;yYrBDFAjtM+k51UsRC5hJZUr+W6At+EsXXoPUq1WKYh05ETY2K2TMXWkK3L51D8LdBfCA63qHgY5&#10;ieId7+fYeNO71SEQ+2kpkdozkRfGSYNpV5f3EkX++j9FXV/18jcAAAD//wMAUEsDBBQABgAIAAAA&#10;IQCX6DoC2wAAAAQBAAAPAAAAZHJzL2Rvd25yZXYueG1sTI9Na8MwDIbvg/0Ho8Fuq7OErCOLU0qh&#10;p45BPy67ubaaZIvlEDtt+u+n7bJeBOJ9efSoXEyuE2ccQutJwfMsAYFkvG2pVnDYr59eQYSoyerO&#10;Eyq4YoBFdX9X6sL6C23xvIu1YAiFQitoYuwLKYNp0Okw8z0SZyc/OB15HWppB31huOtkmiQv0umW&#10;+EKje1w1aL53o1OQb+P7+EH77HNKr1+bfmWy08Yo9fgwLd9ARJzifxl+9VkdKnY6+pFsEJ0CfiT+&#10;Tc7SPMtBHBk8T0BWpbyVr34AAAD//wMAUEsBAi0AFAAGAAgAAAAhALaDOJL+AAAA4QEAABMAAAAA&#10;AAAAAAAAAAAAAAAAAFtDb250ZW50X1R5cGVzXS54bWxQSwECLQAUAAYACAAAACEAOP0h/9YAAACU&#10;AQAACwAAAAAAAAAAAAAAAAAvAQAAX3JlbHMvLnJlbHNQSwECLQAUAAYACAAAACEATVjg6A4CAAAd&#10;BAAADgAAAAAAAAAAAAAAAAAuAgAAZHJzL2Uyb0RvYy54bWxQSwECLQAUAAYACAAAACEAl+g6AtsA&#10;AAAEAQAADwAAAAAAAAAAAAAAAABoBAAAZHJzL2Rvd25yZXYueG1sUEsFBgAAAAAEAAQA8wAAAHAF&#10;AAAAAA==&#10;" filled="f" stroked="f">
              <v:fill o:detectmouseclick="t"/>
              <v:textbox style="mso-fit-shape-to-text:t" inset="0,0,0,15pt">
                <w:txbxContent>
                  <w:p w14:paraId="1D9C1255" w14:textId="07781435" w:rsidR="00046D73" w:rsidRPr="00046D73" w:rsidRDefault="00046D73" w:rsidP="00046D73">
                    <w:pPr>
                      <w:spacing w:after="0"/>
                      <w:rPr>
                        <w:rFonts w:ascii="Aptos" w:eastAsia="Aptos" w:hAnsi="Aptos" w:cs="Aptos"/>
                        <w:noProof/>
                        <w:color w:val="000000"/>
                        <w:sz w:val="20"/>
                        <w:szCs w:val="20"/>
                      </w:rPr>
                    </w:pPr>
                    <w:r w:rsidRPr="00046D73">
                      <w:rPr>
                        <w:rFonts w:ascii="Aptos" w:eastAsia="Aptos" w:hAnsi="Aptos" w:cs="Aptos"/>
                        <w:noProof/>
                        <w:color w:val="000000"/>
                        <w:sz w:val="20"/>
                        <w:szCs w:val="20"/>
                      </w:rPr>
                      <w:t>Internal Use: Al-Futtaim Group</w:t>
                    </w:r>
                  </w:p>
                </w:txbxContent>
              </v:textbox>
              <w10:wrap anchorx="page" anchory="page"/>
            </v:shape>
          </w:pict>
        </mc:Fallback>
      </mc:AlternateContent>
    </w:r>
  </w:p>
  <w:sdt>
    <w:sdtPr>
      <w:id w:val="696667603"/>
      <w:docPartObj>
        <w:docPartGallery w:val="Page Numbers (Bottom of Page)"/>
        <w:docPartUnique/>
      </w:docPartObj>
    </w:sdtPr>
    <w:sdtEndPr>
      <w:rPr>
        <w:noProof/>
      </w:rPr>
    </w:sdtEndPr>
    <w:sdtContent>
      <w:p w14:paraId="3E14D487" w14:textId="77777777" w:rsidR="0040539A" w:rsidRDefault="004053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C2EAF8" w14:textId="77777777" w:rsidR="00FB29C6" w:rsidRDefault="00FB29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C8DE" w14:textId="66C53B90" w:rsidR="00046D73" w:rsidRDefault="00046D73">
    <w:pPr>
      <w:pStyle w:val="Footer"/>
    </w:pPr>
    <w:r>
      <w:rPr>
        <w:noProof/>
      </w:rPr>
      <mc:AlternateContent>
        <mc:Choice Requires="wps">
          <w:drawing>
            <wp:anchor distT="0" distB="0" distL="0" distR="0" simplePos="0" relativeHeight="251658244" behindDoc="0" locked="0" layoutInCell="1" allowOverlap="1" wp14:anchorId="378AF774" wp14:editId="3F0DF224">
              <wp:simplePos x="635" y="635"/>
              <wp:positionH relativeFrom="page">
                <wp:align>center</wp:align>
              </wp:positionH>
              <wp:positionV relativeFrom="page">
                <wp:align>bottom</wp:align>
              </wp:positionV>
              <wp:extent cx="1609725" cy="361950"/>
              <wp:effectExtent l="0" t="0" r="9525" b="0"/>
              <wp:wrapNone/>
              <wp:docPr id="1331340601" name="Text Box 1" descr="Internal Use: Al-Futtaim Grou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9725" cy="361950"/>
                      </a:xfrm>
                      <a:prstGeom prst="rect">
                        <a:avLst/>
                      </a:prstGeom>
                      <a:noFill/>
                      <a:ln>
                        <a:noFill/>
                      </a:ln>
                    </wps:spPr>
                    <wps:txbx>
                      <w:txbxContent>
                        <w:p w14:paraId="0970FC89" w14:textId="4E94D721" w:rsidR="00046D73" w:rsidRPr="00046D73" w:rsidRDefault="00046D73" w:rsidP="00046D73">
                          <w:pPr>
                            <w:spacing w:after="0"/>
                            <w:rPr>
                              <w:rFonts w:ascii="Aptos" w:eastAsia="Aptos" w:hAnsi="Aptos" w:cs="Aptos"/>
                              <w:noProof/>
                              <w:color w:val="000000"/>
                              <w:sz w:val="20"/>
                              <w:szCs w:val="20"/>
                            </w:rPr>
                          </w:pPr>
                          <w:r w:rsidRPr="00046D73">
                            <w:rPr>
                              <w:rFonts w:ascii="Aptos" w:eastAsia="Aptos" w:hAnsi="Aptos" w:cs="Aptos"/>
                              <w:noProof/>
                              <w:color w:val="000000"/>
                              <w:sz w:val="20"/>
                              <w:szCs w:val="20"/>
                            </w:rPr>
                            <w:t>Internal Use: Al-Futtaim Group</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378AF774" id="_x0000_t202" coordsize="21600,21600" o:spt="202" path="m,l,21600r21600,l21600,xe">
              <v:stroke joinstyle="miter"/>
              <v:path gradientshapeok="t" o:connecttype="rect"/>
            </v:shapetype>
            <v:shape id="Text Box 1" o:spid="_x0000_s1028" type="#_x0000_t202" alt="Internal Use: Al-Futtaim Group" style="position:absolute;margin-left:0;margin-top:0;width:126.75pt;height:2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TeuDwIAAB0EAAAOAAAAZHJzL2Uyb0RvYy54bWysU02P2jAQvVfqf7B8LwlU0BIRVnRXVJXQ&#10;7kpstWfj2CRS7LHGhoT++o4NgXbbU9WL8zIzno83z4u73rTsqNA3YEs+HuWcKSuhauy+5N9f1h8+&#10;c+aDsJVowaqSn5Tnd8v37xadK9QEamgrhYySWF90ruR1CK7IMi9rZYQfgVOWnBrQiEC/uM8qFB1l&#10;N202yfNZ1gFWDkEq78n6cHbyZcqvtZLhSWuvAmtLTr2FdGI6d/HMlgtR7FG4upGXNsQ/dGFEY6no&#10;NdWDCIIdsPkjlWkkggcdRhJMBlo3UqUZaJpx/maabS2cSrMQOd5dafL/L618PG7dM7LQf4GeFhgJ&#10;6ZwvPBnjPL1GE7/UKSM/UXi60qb6wGS8NMvnnyZTziT5Ps7G82niNbvddujDVwWGRVBypLUktsRx&#10;4wNVpNAhJBazsG7aNq2mtb8ZKDBasluLEYV+17OmKvlkaH8H1YmmQjgv3Du5bqj0RvjwLJA2TIOQ&#10;asMTHbqFruRwQZzVgD/+Zo/xRDx5OetIMSW3JGnO2m+WFhLFNQAcwC6B8Tyf5uS3B3MPpMMxPQkn&#10;EyQrhnaAGsG8kp5XsRC5hJVUruS7Ad6Hs3TpPUi1WqUg0pETYWO3TsbUka7I5Uv/KtBdCA+0qkcY&#10;5CSKN7yfY+NN71aHQOynpURqz0ReGCcNpl1d3ksU+a//Ker2qpc/AQAA//8DAFBLAwQUAAYACAAA&#10;ACEAl+g6AtsAAAAEAQAADwAAAGRycy9kb3ducmV2LnhtbEyPTWvDMAyG74P9B6PBbquzhKwji1NK&#10;oaeOQT8uu7m2mmSL5RA7bfrvp+2yXgTifXn0qFxMrhNnHELrScHzLAGBZLxtqVZw2K+fXkGEqMnq&#10;zhMquGKARXV/V+rC+gtt8byLtWAIhUIraGLsCymDadDpMPM9EmcnPzgdeR1qaQd9YbjrZJokL9Lp&#10;lvhCo3tcNWi+d6NTkG/j+/hB++xzSq9fm35lstPGKPX4MC3fQESc4n8ZfvVZHSp2OvqRbBCdAn4k&#10;/k3O0jzLQRwZPE9AVqW8la9+AAAA//8DAFBLAQItABQABgAIAAAAIQC2gziS/gAAAOEBAAATAAAA&#10;AAAAAAAAAAAAAAAAAABbQ29udGVudF9UeXBlc10ueG1sUEsBAi0AFAAGAAgAAAAhADj9If/WAAAA&#10;lAEAAAsAAAAAAAAAAAAAAAAALwEAAF9yZWxzLy5yZWxzUEsBAi0AFAAGAAgAAAAhAPqZN64PAgAA&#10;HQQAAA4AAAAAAAAAAAAAAAAALgIAAGRycy9lMm9Eb2MueG1sUEsBAi0AFAAGAAgAAAAhAJfoOgLb&#10;AAAABAEAAA8AAAAAAAAAAAAAAAAAaQQAAGRycy9kb3ducmV2LnhtbFBLBQYAAAAABAAEAPMAAABx&#10;BQAAAAA=&#10;" filled="f" stroked="f">
              <v:fill o:detectmouseclick="t"/>
              <v:textbox style="mso-fit-shape-to-text:t" inset="0,0,0,15pt">
                <w:txbxContent>
                  <w:p w14:paraId="0970FC89" w14:textId="4E94D721" w:rsidR="00046D73" w:rsidRPr="00046D73" w:rsidRDefault="00046D73" w:rsidP="00046D73">
                    <w:pPr>
                      <w:spacing w:after="0"/>
                      <w:rPr>
                        <w:rFonts w:ascii="Aptos" w:eastAsia="Aptos" w:hAnsi="Aptos" w:cs="Aptos"/>
                        <w:noProof/>
                        <w:color w:val="000000"/>
                        <w:sz w:val="20"/>
                        <w:szCs w:val="20"/>
                      </w:rPr>
                    </w:pPr>
                    <w:r w:rsidRPr="00046D73">
                      <w:rPr>
                        <w:rFonts w:ascii="Aptos" w:eastAsia="Aptos" w:hAnsi="Aptos" w:cs="Aptos"/>
                        <w:noProof/>
                        <w:color w:val="000000"/>
                        <w:sz w:val="20"/>
                        <w:szCs w:val="20"/>
                      </w:rPr>
                      <w:t>Internal Use: Al-Futtaim Group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91C3" w14:textId="77777777" w:rsidR="003A248E" w:rsidRDefault="003A248E" w:rsidP="00FB29C6">
      <w:pPr>
        <w:spacing w:after="0" w:line="240" w:lineRule="auto"/>
      </w:pPr>
      <w:r>
        <w:separator/>
      </w:r>
    </w:p>
  </w:footnote>
  <w:footnote w:type="continuationSeparator" w:id="0">
    <w:p w14:paraId="2D67704A" w14:textId="77777777" w:rsidR="003A248E" w:rsidRDefault="003A248E" w:rsidP="00FB2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4233" w14:textId="51101E47" w:rsidR="0040539A" w:rsidRDefault="00C70264">
    <w:pPr>
      <w:pStyle w:val="Header"/>
    </w:pPr>
    <w:r>
      <w:rPr>
        <w:noProof/>
      </w:rPr>
      <w:drawing>
        <wp:anchor distT="0" distB="0" distL="114300" distR="114300" simplePos="0" relativeHeight="251658240" behindDoc="1" locked="0" layoutInCell="1" allowOverlap="1" wp14:anchorId="72665984" wp14:editId="19D99DC3">
          <wp:simplePos x="0" y="0"/>
          <wp:positionH relativeFrom="column">
            <wp:posOffset>0</wp:posOffset>
          </wp:positionH>
          <wp:positionV relativeFrom="paragraph">
            <wp:posOffset>-307731</wp:posOffset>
          </wp:positionV>
          <wp:extent cx="5486400" cy="1131570"/>
          <wp:effectExtent l="0" t="0" r="0" b="0"/>
          <wp:wrapThrough wrapText="bothSides">
            <wp:wrapPolygon edited="0">
              <wp:start x="0" y="0"/>
              <wp:lineTo x="0" y="21333"/>
              <wp:lineTo x="21550" y="21333"/>
              <wp:lineTo x="21550" y="0"/>
              <wp:lineTo x="0" y="0"/>
            </wp:wrapPolygon>
          </wp:wrapThrough>
          <wp:docPr id="2053650474" name="Picture 1"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50474" name="Picture 1" descr="A blue and white sign&#10;&#10;AI-generated content may be incorrect."/>
                  <pic:cNvPicPr/>
                </pic:nvPicPr>
                <pic:blipFill>
                  <a:blip r:embed="rId1"/>
                  <a:stretch>
                    <a:fillRect/>
                  </a:stretch>
                </pic:blipFill>
                <pic:spPr>
                  <a:xfrm>
                    <a:off x="0" y="0"/>
                    <a:ext cx="5486400" cy="1131570"/>
                  </a:xfrm>
                  <a:prstGeom prst="rect">
                    <a:avLst/>
                  </a:prstGeom>
                </pic:spPr>
              </pic:pic>
            </a:graphicData>
          </a:graphic>
          <wp14:sizeRelH relativeFrom="page">
            <wp14:pctWidth>0</wp14:pctWidth>
          </wp14:sizeRelH>
          <wp14:sizeRelV relativeFrom="page">
            <wp14:pctHeight>0</wp14:pctHeight>
          </wp14:sizeRelV>
        </wp:anchor>
      </w:drawing>
    </w:r>
  </w:p>
  <w:p w14:paraId="0C2A06E6" w14:textId="77777777" w:rsidR="00FB29C6" w:rsidRDefault="00FB2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1C38" w14:textId="1FE64AE7" w:rsidR="00C70264" w:rsidRDefault="00C70264">
    <w:pPr>
      <w:pStyle w:val="Header"/>
    </w:pPr>
    <w:r>
      <w:rPr>
        <w:noProof/>
      </w:rPr>
      <w:drawing>
        <wp:anchor distT="0" distB="0" distL="114300" distR="114300" simplePos="0" relativeHeight="251658241" behindDoc="1" locked="0" layoutInCell="1" allowOverlap="1" wp14:anchorId="0697CA63" wp14:editId="14DD6E4A">
          <wp:simplePos x="0" y="0"/>
          <wp:positionH relativeFrom="column">
            <wp:posOffset>0</wp:posOffset>
          </wp:positionH>
          <wp:positionV relativeFrom="paragraph">
            <wp:posOffset>-342900</wp:posOffset>
          </wp:positionV>
          <wp:extent cx="5486400" cy="1131570"/>
          <wp:effectExtent l="0" t="0" r="0" b="0"/>
          <wp:wrapSquare wrapText="bothSides"/>
          <wp:docPr id="372609669" name="Picture 1"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50474" name="Picture 1" descr="A blue and white sign&#10;&#10;AI-generated content may be incorrect."/>
                  <pic:cNvPicPr/>
                </pic:nvPicPr>
                <pic:blipFill>
                  <a:blip r:embed="rId1"/>
                  <a:stretch>
                    <a:fillRect/>
                  </a:stretch>
                </pic:blipFill>
                <pic:spPr>
                  <a:xfrm>
                    <a:off x="0" y="0"/>
                    <a:ext cx="5486400" cy="11315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A5B6743"/>
    <w:multiLevelType w:val="hybridMultilevel"/>
    <w:tmpl w:val="3A2C2134"/>
    <w:lvl w:ilvl="0" w:tplc="D4A8A994">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612575">
    <w:abstractNumId w:val="8"/>
  </w:num>
  <w:num w:numId="2" w16cid:durableId="367879220">
    <w:abstractNumId w:val="6"/>
  </w:num>
  <w:num w:numId="3" w16cid:durableId="2094273661">
    <w:abstractNumId w:val="5"/>
  </w:num>
  <w:num w:numId="4" w16cid:durableId="1639451251">
    <w:abstractNumId w:val="4"/>
  </w:num>
  <w:num w:numId="5" w16cid:durableId="1487210307">
    <w:abstractNumId w:val="7"/>
  </w:num>
  <w:num w:numId="6" w16cid:durableId="417093028">
    <w:abstractNumId w:val="3"/>
  </w:num>
  <w:num w:numId="7" w16cid:durableId="554781772">
    <w:abstractNumId w:val="2"/>
  </w:num>
  <w:num w:numId="8" w16cid:durableId="1979413090">
    <w:abstractNumId w:val="1"/>
  </w:num>
  <w:num w:numId="9" w16cid:durableId="1595279701">
    <w:abstractNumId w:val="0"/>
  </w:num>
  <w:num w:numId="10" w16cid:durableId="2791434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BC9"/>
    <w:rsid w:val="00034616"/>
    <w:rsid w:val="00046D73"/>
    <w:rsid w:val="000550DF"/>
    <w:rsid w:val="0006063C"/>
    <w:rsid w:val="000924F0"/>
    <w:rsid w:val="000C2E09"/>
    <w:rsid w:val="000C5E12"/>
    <w:rsid w:val="00112CDF"/>
    <w:rsid w:val="00123AF8"/>
    <w:rsid w:val="001353E9"/>
    <w:rsid w:val="0015074B"/>
    <w:rsid w:val="001E5EC2"/>
    <w:rsid w:val="0022368B"/>
    <w:rsid w:val="0029025C"/>
    <w:rsid w:val="0029639D"/>
    <w:rsid w:val="002E279E"/>
    <w:rsid w:val="00326F90"/>
    <w:rsid w:val="00334409"/>
    <w:rsid w:val="00341581"/>
    <w:rsid w:val="00373D23"/>
    <w:rsid w:val="003A248E"/>
    <w:rsid w:val="0040539A"/>
    <w:rsid w:val="00416ED8"/>
    <w:rsid w:val="004508D6"/>
    <w:rsid w:val="004A5558"/>
    <w:rsid w:val="004A72F4"/>
    <w:rsid w:val="004E543C"/>
    <w:rsid w:val="005015AC"/>
    <w:rsid w:val="00524015"/>
    <w:rsid w:val="00560971"/>
    <w:rsid w:val="00607E25"/>
    <w:rsid w:val="006C26F3"/>
    <w:rsid w:val="00790619"/>
    <w:rsid w:val="007A2146"/>
    <w:rsid w:val="007C4AD6"/>
    <w:rsid w:val="007D5162"/>
    <w:rsid w:val="008F3578"/>
    <w:rsid w:val="0090282D"/>
    <w:rsid w:val="00941EEC"/>
    <w:rsid w:val="00942BD3"/>
    <w:rsid w:val="0096058E"/>
    <w:rsid w:val="009F3DCD"/>
    <w:rsid w:val="00A07805"/>
    <w:rsid w:val="00AA1D8D"/>
    <w:rsid w:val="00AA766F"/>
    <w:rsid w:val="00AE67B4"/>
    <w:rsid w:val="00B47730"/>
    <w:rsid w:val="00B52D85"/>
    <w:rsid w:val="00B715E3"/>
    <w:rsid w:val="00BA0784"/>
    <w:rsid w:val="00BC187E"/>
    <w:rsid w:val="00BF7A4D"/>
    <w:rsid w:val="00C10036"/>
    <w:rsid w:val="00C70264"/>
    <w:rsid w:val="00C71CD3"/>
    <w:rsid w:val="00CB0664"/>
    <w:rsid w:val="00CC5A03"/>
    <w:rsid w:val="00D07B26"/>
    <w:rsid w:val="00D11B40"/>
    <w:rsid w:val="00E012FE"/>
    <w:rsid w:val="00E731C4"/>
    <w:rsid w:val="00F5635B"/>
    <w:rsid w:val="00F63609"/>
    <w:rsid w:val="00FB29C6"/>
    <w:rsid w:val="00FC693F"/>
    <w:rsid w:val="00FE3B6A"/>
    <w:rsid w:val="613DA5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0220FF"/>
  <w14:defaultImageDpi w14:val="300"/>
  <w15:docId w15:val="{6D7B277C-1A20-4A58-BA3B-7DC5B74B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41581"/>
    <w:rPr>
      <w:color w:val="0000FF" w:themeColor="hyperlink"/>
      <w:u w:val="single"/>
    </w:rPr>
  </w:style>
  <w:style w:type="character" w:styleId="UnresolvedMention">
    <w:name w:val="Unresolved Mention"/>
    <w:basedOn w:val="DefaultParagraphFont"/>
    <w:uiPriority w:val="99"/>
    <w:semiHidden/>
    <w:unhideWhenUsed/>
    <w:rsid w:val="00341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larships@UASDubai.a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62E3D02EA5BBD4A8F6FBA3CA2F28692" ma:contentTypeVersion="11" ma:contentTypeDescription="Create a new document." ma:contentTypeScope="" ma:versionID="62af66883341967776e997512602556f">
  <xsd:schema xmlns:xsd="http://www.w3.org/2001/XMLSchema" xmlns:xs="http://www.w3.org/2001/XMLSchema" xmlns:p="http://schemas.microsoft.com/office/2006/metadata/properties" xmlns:ns3="b0861271-69cb-4ee9-a915-daeade0ba6d6" targetNamespace="http://schemas.microsoft.com/office/2006/metadata/properties" ma:root="true" ma:fieldsID="d293a8af491cbfd3304a18059a72908a" ns3:_="">
    <xsd:import namespace="b0861271-69cb-4ee9-a915-daeade0ba6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Billing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61271-69cb-4ee9-a915-daeade0ba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0861271-69cb-4ee9-a915-daeade0ba6d6"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8E1901E-342C-4E28-A607-E6680FB0E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61271-69cb-4ee9-a915-daeade0ba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D726D1-27A7-43A5-98DC-A81168C33487}">
  <ds:schemaRefs>
    <ds:schemaRef ds:uri="http://schemas.microsoft.com/sharepoint/v3/contenttype/forms"/>
  </ds:schemaRefs>
</ds:datastoreItem>
</file>

<file path=customXml/itemProps4.xml><?xml version="1.0" encoding="utf-8"?>
<ds:datastoreItem xmlns:ds="http://schemas.openxmlformats.org/officeDocument/2006/customXml" ds:itemID="{E15B8EDC-487E-4B2C-8682-CB23056C5CCB}">
  <ds:schemaRefs>
    <ds:schemaRef ds:uri="http://schemas.microsoft.com/office/2006/metadata/properties"/>
    <ds:schemaRef ds:uri="http://schemas.microsoft.com/office/infopath/2007/PartnerControls"/>
    <ds:schemaRef ds:uri="b0861271-69cb-4ee9-a915-daeade0ba6d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1990</Characters>
  <Application>Microsoft Office Word</Application>
  <DocSecurity>4</DocSecurity>
  <Lines>16</Lines>
  <Paragraphs>4</Paragraphs>
  <ScaleCrop>false</ScaleCrop>
  <Manager/>
  <Company/>
  <LinksUpToDate>false</LinksUpToDate>
  <CharactersWithSpaces>2335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Dhanya Jayan-Consultant</cp:lastModifiedBy>
  <cp:revision>3</cp:revision>
  <dcterms:created xsi:type="dcterms:W3CDTF">2026-04-06T04:57:00Z</dcterms:created>
  <dcterms:modified xsi:type="dcterms:W3CDTF">2026-04-06T04:57:00Z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0x010100D62E3D02EA5BBD4A8F6FBA3CA2F28692</vt:lpwstr>
  </property>
  <property fmtid="{D5CDD505-2E9C-101B-9397-08002B2CF9AE}" pid="3" name="ClassificationContentMarkingFooterShapeIds">
    <vt:lpwstr>4f5aa539,42247ae8,49656fb3</vt:lpwstr>
  </property>
  <property fmtid="{D5CDD505-2E9C-101B-9397-08002B2CF9AE}" pid="4" name="ClassificationContentMarkingFooterFontProps">
    <vt:lpwstr>#000000,10,Aptos</vt:lpwstr>
  </property>
  <property fmtid="{D5CDD505-2E9C-101B-9397-08002B2CF9AE}" pid="5" name="ClassificationContentMarkingFooterText">
    <vt:lpwstr>Internal Use: Al-Futtaim Group</vt:lpwstr>
  </property>
  <property fmtid="{D5CDD505-2E9C-101B-9397-08002B2CF9AE}" pid="6" name="MSIP_Label_ec4733f5-806e-453c-a6b2-8a6e2550356b_Enabled">
    <vt:lpwstr>true</vt:lpwstr>
  </property>
  <property fmtid="{D5CDD505-2E9C-101B-9397-08002B2CF9AE}" pid="7" name="MSIP_Label_ec4733f5-806e-453c-a6b2-8a6e2550356b_SetDate">
    <vt:lpwstr>2026-04-06T04:57:04Z</vt:lpwstr>
  </property>
  <property fmtid="{D5CDD505-2E9C-101B-9397-08002B2CF9AE}" pid="8" name="MSIP_Label_ec4733f5-806e-453c-a6b2-8a6e2550356b_Method">
    <vt:lpwstr>Standard</vt:lpwstr>
  </property>
  <property fmtid="{D5CDD505-2E9C-101B-9397-08002B2CF9AE}" pid="9" name="MSIP_Label_ec4733f5-806e-453c-a6b2-8a6e2550356b_Name">
    <vt:lpwstr>Internal Use</vt:lpwstr>
  </property>
  <property fmtid="{D5CDD505-2E9C-101B-9397-08002B2CF9AE}" pid="10" name="MSIP_Label_ec4733f5-806e-453c-a6b2-8a6e2550356b_SiteId">
    <vt:lpwstr>79ddd250-40e1-4d41-ba0f-c9e9849725cb</vt:lpwstr>
  </property>
  <property fmtid="{D5CDD505-2E9C-101B-9397-08002B2CF9AE}" pid="11" name="MSIP_Label_ec4733f5-806e-453c-a6b2-8a6e2550356b_ActionId">
    <vt:lpwstr>7700f95d-b199-42b2-a12a-17c576f47e26</vt:lpwstr>
  </property>
  <property fmtid="{D5CDD505-2E9C-101B-9397-08002B2CF9AE}" pid="12" name="MSIP_Label_ec4733f5-806e-453c-a6b2-8a6e2550356b_ContentBits">
    <vt:lpwstr>2</vt:lpwstr>
  </property>
  <property fmtid="{D5CDD505-2E9C-101B-9397-08002B2CF9AE}" pid="13" name="MSIP_Label_ec4733f5-806e-453c-a6b2-8a6e2550356b_Tag">
    <vt:lpwstr>10, 3, 0, 2</vt:lpwstr>
  </property>
</Properties>
</file>